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b32a4" w14:textId="20b32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Қала әкімдігінің "Жұмыссыздар үшін қоғамдық ақылы жұмыстар ұйымдастыру туралы" 2009 жылғы 14 желтоқсандағы № 1738 қаулысына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Жаңаөзен қалалық әкімдігінің 2010 жылғы 19 шілдедегі № 615 қаулы. 
Жаңаөзен қаласының Әділет басқармасында 2010 жылғы 06 тамызда № 11-2-141 тіркелді. Күші жойылды - Жаңаөзен қаласы әкімдігінің 2010 жылғы 29 желтоқсандағы № 951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Жаңаөзен қаласы әкімдігінің 2010.12.29 </w:t>
      </w:r>
      <w:r>
        <w:rPr>
          <w:rFonts w:ascii="Times New Roman"/>
          <w:b w:val="false"/>
          <w:i w:val="false"/>
          <w:color w:val="000000"/>
          <w:sz w:val="28"/>
        </w:rPr>
        <w:t>№ 951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«Қазақстан Республикасындағы жергілікті мемлекеттік басқару және өзін-өзі басқару туралы»</w:t>
      </w:r>
      <w:r>
        <w:rPr>
          <w:rFonts w:ascii="Times New Roman"/>
          <w:b w:val="false"/>
          <w:i w:val="false"/>
          <w:color w:val="000000"/>
          <w:sz w:val="28"/>
        </w:rPr>
        <w:t xml:space="preserve">,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«Халықты жұмыспен қамту туралы»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заңдарына және Қазақстан Республикасы Үкіметінің 2001 жылғы 19 маусымдағы № 836 қаулысымен бекітілген «Қоғамдық жұмыстарды ұйымдастыру мен қаржыландырудың ережесіне» сәйкес, қала әкімдігі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Қала әкімдігінің «Жұмыссыздар үшін қоғамдық ақылы жұмыстар ұйымдастыру туралы» 2009 жылғы 14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1738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(нормативтік құқықтық кесімдерді мемлекеттік тіркеу тізілімінде № 11-2-128 нөмірімен тіркелген, «Жаңаөзен» газетінде 2009 жылғы 31 желтоқсандағы № 52 (1439) санында жарияланған) төмендегідей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аталған қаулының қосымшасы қоса беріліп отырған осы қаулының қосымшасына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орындалысын бақылау қала әкімінің орынбасары Қ.Боранбаеваға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 әкімі                            О.Сарбөпеев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Жаңаөзен қала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2010 жылы «19» шілдедегі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615 қаулысына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  2010 жылға жұмыссыздар үшін қоғамдық жұмыстар ұйымдастырылатын мекемелер мен кәсіпорындардың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3"/>
        <w:gridCol w:w="3156"/>
        <w:gridCol w:w="1675"/>
        <w:gridCol w:w="1159"/>
        <w:gridCol w:w="1316"/>
        <w:gridCol w:w="1025"/>
        <w:gridCol w:w="1114"/>
        <w:gridCol w:w="1250"/>
        <w:gridCol w:w="1722"/>
      </w:tblGrid>
      <w:tr>
        <w:trPr>
          <w:trHeight w:val="30" w:hRule="atLeast"/>
        </w:trPr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 жүргізетін мекемелер мен кәсіпорындардың атаулары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жылға жіберілген жұмыстардың саны (адам)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Оралмандар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Еңбекақы мөлшері (ең төменгі еңбекақы)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Жіберілген мерзімнің уақыты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көлемі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Жұмыссыздар атқаратын қоғамдық жұмыстардың түрлері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Қаржыландыру көзі</w:t>
            </w:r>
          </w:p>
        </w:tc>
      </w:tr>
      <w:tr>
        <w:trPr>
          <w:trHeight w:val="30" w:hRule="atLeast"/>
        </w:trPr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1"/>
              </w:numPr>
              <w:spacing w:after="0"/>
              <w:jc w:val="both"/>
            </w:pP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«Жаңаөзен қаласы әкімінің аппараты»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мекемесі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айдан 6 айға дейін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Келісімге сай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компанияларға қатысушы- көмекшілер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2"/>
              </w:numPr>
              <w:spacing w:after="0"/>
              <w:jc w:val="both"/>
            </w:pP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«Өзенкөктем» мемлекеттік коммуналдық кәсіпорны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айдан 6 айға дейін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Келісімге сай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Көгалдандыру, көркейту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3"/>
              </w:numPr>
              <w:spacing w:after="0"/>
              <w:jc w:val="both"/>
            </w:pP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«Тазалық» мемлекеттік коммуналдық кәсіпорны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айдан 6 айға дейін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Келісімге сай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тазарту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4"/>
              </w:numPr>
              <w:spacing w:after="0"/>
              <w:jc w:val="both"/>
            </w:pP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«Өзенинвест» мемлекеттік коммуналдық кәсіпорны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айдан 6 айға дейін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Келісімге сай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Көмекші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5"/>
              </w:numPr>
              <w:spacing w:after="0"/>
              <w:jc w:val="both"/>
            </w:pP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ішкі істер бөлімі «коньсерж»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айдан 6 айға дейін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Келісімге сай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тәртіпті қорғауға бекітілген аумақтың қарушысы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6"/>
              </w:numPr>
              <w:spacing w:after="0"/>
              <w:jc w:val="both"/>
            </w:pP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«Ауған соғысы ардагерлері» қоғамдық бірлестігі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айдан 6 айға дейін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Келісімге сай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Көмекші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7"/>
              </w:numPr>
              <w:spacing w:after="0"/>
              <w:jc w:val="both"/>
            </w:pP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«Қалалық орталық аурухана»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қазыналық кәсіпорын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айдан 6 айға дейін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Келісімге сай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Көмекші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8"/>
              </w:numPr>
              <w:spacing w:after="0"/>
              <w:jc w:val="both"/>
            </w:pP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«Қалалық емхана» мемлекеттік коммуналдық қазыналық кәсіпорын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айдан 6 айға дейін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Келісімге сай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Көмекші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9"/>
              </w:numPr>
              <w:spacing w:after="0"/>
              <w:jc w:val="both"/>
            </w:pP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«Жаңаөзен қалалық балалар емханасы» мемлекеттік коммуналдық қазыналық кәсіпорын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айдан 6 айға дейін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Келісімге сай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Көмекші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10"/>
              </w:numPr>
              <w:spacing w:after="0"/>
              <w:jc w:val="both"/>
            </w:pP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«Жанарыс» жауапкершілігі шектеулі серіктестік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айдан 6 айға дейін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Келісімге сай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Көгалдандыру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11"/>
              </w:numPr>
              <w:spacing w:after="0"/>
              <w:jc w:val="both"/>
            </w:pP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«Қалалық жастар орталығы»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коммуналдық кәсіпорын 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айдан 6 айға дейін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Келісімге сай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Көмекші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12"/>
              </w:numPr>
              <w:spacing w:after="0"/>
              <w:jc w:val="both"/>
            </w:pP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«Теңге поселкесі әкімінің аппараты» мемлекеттік мекемесі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айдан 6 айға дейін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Келісімге сай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Көмекші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13"/>
              </w:numPr>
              <w:spacing w:after="0"/>
              <w:jc w:val="both"/>
            </w:pP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«Қызылсай селосы әкімінің аппараты» мемлекеттік мекемесі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айдан 6 айға дейін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Келісімге сай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Көмекші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14"/>
              </w:numPr>
              <w:spacing w:after="0"/>
              <w:jc w:val="both"/>
            </w:pP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«Қалалық білім бөлімі» мемлекеттік мекемесі 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айдан 6 айға дейін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Келісімге сай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Көмекші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750" w:hRule="atLeast"/>
        </w:trPr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15"/>
              </w:numPr>
              <w:spacing w:after="0"/>
              <w:jc w:val="both"/>
            </w:pP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«Қалалық қорғаныс істері жөніндегі бөлімі» мемлекеттік мекемесі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айдан 6 айға дейін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Келісімге сай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 қатарына шақыру қағаздарын үйлесіруші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16"/>
              </w:numPr>
              <w:spacing w:after="0"/>
              <w:jc w:val="both"/>
            </w:pP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«Салық басқармасы» мемлекеттік мекеме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айдан 6 айға дейін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Келісімге сай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Көмекші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17"/>
              </w:numPr>
              <w:spacing w:after="0"/>
              <w:jc w:val="both"/>
            </w:pP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Жаңаөзен қалалық әділет басқармасы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айдан 6 айға дейін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Келісімге сай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Төлқұжат ісі бойынша маманның көмекшісі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18"/>
              </w:numPr>
              <w:spacing w:after="0"/>
              <w:jc w:val="both"/>
            </w:pP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«Соқырлар қоғамы» қоғамдық бірлестігі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айдан 6 айға дейін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Келісімге сай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Көмекші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19"/>
              </w:numPr>
              <w:spacing w:after="0"/>
              <w:jc w:val="both"/>
            </w:pP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«Мүгедектер қоғамы» қоғамдық бірлестігі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айдан 6 айға дейін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Келісімге сай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Көмекші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20"/>
              </w:numPr>
              <w:spacing w:after="0"/>
              <w:jc w:val="both"/>
            </w:pP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Жаңаөзен қалалық соты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айдан 6 айға дейін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Келісімге сай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Көмекші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21"/>
              </w:numPr>
              <w:spacing w:after="0"/>
              <w:jc w:val="both"/>
            </w:pP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облысы Жаңаөзен қаласының мамандырылған әкімшілік соты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айдан 6 айға дейін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Келісімге сай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Көмекші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22"/>
              </w:numPr>
              <w:spacing w:after="0"/>
              <w:jc w:val="both"/>
            </w:pP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Жаңаөзен қалалық жұмыспен қамту және әлеуметтік бағдарламалар бөлімі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айдан 6 айға дейін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Келісімге сай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Көмекші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23"/>
              </w:numPr>
              <w:spacing w:after="0"/>
              <w:jc w:val="both"/>
            </w:pP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прокуратура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айдан 6 айға дейін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Келісімге сай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Көмекші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24"/>
              </w:numPr>
              <w:spacing w:after="0"/>
              <w:jc w:val="both"/>
            </w:pP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Жаңаөзен қалалық ішкі істер бөлімінің көші-қон полиция бөлімі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айдан 6 айға дейін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Келісімге сай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Көмекші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25"/>
              </w:numPr>
              <w:spacing w:after="0"/>
              <w:jc w:val="both"/>
            </w:pP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Жаңаөзен қалалық зейнетақы төлеу орталығы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айдан 6 айға дейін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Келісімге сай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Көмекші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26"/>
              </w:numPr>
              <w:spacing w:after="0"/>
              <w:jc w:val="both"/>
            </w:pP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Жаңаөзен қалалық ішкі істер бөлімінің жол полициясы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айдан 6 айға дейін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Келісімге сай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Көмекші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27"/>
              </w:numPr>
              <w:spacing w:after="0"/>
              <w:jc w:val="both"/>
            </w:pP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қылмыстық атқару инспекциясы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айдан 6 айға дейін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Келісімге сай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Көмекші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28"/>
              </w:numPr>
              <w:spacing w:after="0"/>
              <w:jc w:val="both"/>
            </w:pP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облыстық мемлекеттік мұрағатының Жаңаөзен филиалы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айдан 6 айға дейін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Келісімге сай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Көмекші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29"/>
              </w:numPr>
              <w:spacing w:after="0"/>
              <w:jc w:val="both"/>
            </w:pP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«Қазақстан Халық Банкі» Акционерлік Қоғамы Жаңаөзен өнірлік филиалы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айдан 6 айға дейін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Келісімге сай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Көмекші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Мүрат Өскинбаев атындағы балалар саз мектебі мемлекеттік коммуналдық қазыналық кәсіпорын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айдан 6 айға дейін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Келісімге сай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Көмекші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Жаңаөзен қалалық білім үйлестіру орталығы мемлекеттік мекемесі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айдан 6 айға дейін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Келісімге сай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Көмекші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Жаңаөзен қаласының төтенше жағдайлар бөлімі мемлекеттік мекемесі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айдан 6 айға дейін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Келісімге сай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Көмекші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Оқұшылар шығармашылық үйі мемлекеттік коммуналдық қазыналық кәсіпорын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айдан 6 айға дейін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Келісімге сай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Көмекші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«Нұр Отан» Халықтық Демократиялық партиясы » қоғамдық бірлестігі 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айдан 6 айға дейін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Келісімге сай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Көмекші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Бас прокуратурасы құқықтық статистика және арнайы есеке алу жөніндегі комитетінің Маңғыстау облысы бойынша Жаңаөзен қалалық бөлімі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айдан 6 айға дейін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Келісімге сай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Көмекші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 Т.Әлиев атындағы орта мектеп мемлекеттік мекемесі 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айдан 6 айға дейін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Келісімге сай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Көмекші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 орта мектеп мемлекеттік мекемесі 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айдан 6 айға дейін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Келісімге сай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Көмекші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 орта мектеп мемлекеттік мекемесі 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айдан 6 айға дейін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Келісімге сай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Көмекші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 орта мектеп мемлекеттік мекемесі 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айдан 6 айға дейін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Келісімге сай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Көмекші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«Жаңаөзен мектеп гимназиясы» мемлекеттік мекемесі 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айдан 6 айға дейін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Келісімге сай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Көмекші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6 орта мектеп мемлекеттік мекемесі 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айдан 6 айға дейін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Келісімге сай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Көмекші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7 орта мектеп мемлекеттік мекемесі 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айдан 6 айға дейін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Келісімге сай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Көмекші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8 Қ.Күржіманұлы атындағы орта мектеп мемлекеттік мекемесі 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айдан 6 айға дейін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Келісімге сай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Көмекші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9 орталау мектеп мемлекеттік мекемесі 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айдан 6 айға дейін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Келісімге сай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Көмекші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10 орта мектеп мемлекеттік мекемесі 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айдан 6 айға дейін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Келісімге сай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Көмекші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11 бастауыш мектеп мемлекеттік мекемесі 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айдан 6 айға дейін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Келісімге сай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Көмекші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12 бастауыш мектеп мемлекеттік мекемесі 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айдан 6 айға дейін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Келісімге сай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Көмекші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13 бастауыш мектеп мемлекеттік мекемесі 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айдан 6 айға дейін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Келісімге сай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Көмекші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14 орта мектеп мемлекеттік мекемесі 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айдан 6 айға дейін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Келісімге сай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Көмекші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15 орта мектеп мемлекеттік мекемесі 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айдан 6 айға дейін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Келісімге сай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Көмекші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16 бастауыш мектеп мемлекеттік мекемесі 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айдан 6 айға дейін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Келісімге сай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Көмекші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17 орта мектеп мемлекеттік мекемесі 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айдан 6 айға дейін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Келісімге сай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Көмекші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18 орта мектеп мемлекеттік мекемесі 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айдан 6 айға дейін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Келісімге сай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Көмекші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19 орта мектеп мемлекеттік мекемесі 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айдан 6 айға дейін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Келісімге сай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Көмекші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20 орта мектеп мемлекеттік мекемесі 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айдан 6 айға дейін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Келісімге сай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Көмекші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«Жаңаөзен мектеп лицей» мемлекеттік мекемесі 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айдан 6 айға дейін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Келісімге сай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Көмекші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44785,0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abstractNum w:abstractNumId="1">
    <w:multiLevelType w:val="multilevel"/>
    <w:lvl w:ilvl="0">
      <w:start w:val="1"/>
      <w:numFmt w:val="decimal"/>
      <w:lvlText w:val="%1"/>
      <w:lvlJc w:val="left"/>
      <w:pPr>
        <w:ind w:left="960" w:hanging="360"/>
      </w:pPr>
    </w:lvl>
  </w:abstractNum>
  <w:abstractNum w:abstractNumId="2">
    <w:multiLevelType w:val="multilevel"/>
    <w:lvl w:ilvl="0">
      <w:start w:val="1"/>
      <w:numFmt w:val="decimal"/>
      <w:lvlText w:val="%1"/>
      <w:lvlJc w:val="left"/>
      <w:pPr>
        <w:ind w:left="960" w:hanging="360"/>
      </w:pPr>
    </w:lvl>
  </w:abstractNum>
  <w:abstractNum w:abstractNumId="3">
    <w:multiLevelType w:val="multilevel"/>
    <w:lvl w:ilvl="0">
      <w:start w:val="1"/>
      <w:numFmt w:val="decimal"/>
      <w:lvlText w:val="%1"/>
      <w:lvlJc w:val="left"/>
      <w:pPr>
        <w:ind w:left="960" w:hanging="360"/>
      </w:pPr>
    </w:lvl>
  </w:abstractNum>
  <w:abstractNum w:abstractNumId="4">
    <w:multiLevelType w:val="multilevel"/>
    <w:lvl w:ilvl="0">
      <w:start w:val="1"/>
      <w:numFmt w:val="decimal"/>
      <w:lvlText w:val="%1"/>
      <w:lvlJc w:val="left"/>
      <w:pPr>
        <w:ind w:left="960" w:hanging="360"/>
      </w:pPr>
    </w:lvl>
  </w:abstractNum>
  <w:abstractNum w:abstractNumId="5">
    <w:multiLevelType w:val="multilevel"/>
    <w:lvl w:ilvl="0">
      <w:start w:val="1"/>
      <w:numFmt w:val="decimal"/>
      <w:lvlText w:val="%1"/>
      <w:lvlJc w:val="left"/>
      <w:pPr>
        <w:ind w:left="960" w:hanging="360"/>
      </w:pPr>
    </w:lvl>
  </w:abstractNum>
  <w:abstractNum w:abstractNumId="6">
    <w:multiLevelType w:val="multilevel"/>
    <w:lvl w:ilvl="0">
      <w:start w:val="1"/>
      <w:numFmt w:val="decimal"/>
      <w:lvlText w:val="%1"/>
      <w:lvlJc w:val="left"/>
      <w:pPr>
        <w:ind w:left="960" w:hanging="360"/>
      </w:pPr>
    </w:lvl>
  </w:abstractNum>
  <w:abstractNum w:abstractNumId="7">
    <w:multiLevelType w:val="multilevel"/>
    <w:lvl w:ilvl="0">
      <w:start w:val="1"/>
      <w:numFmt w:val="decimal"/>
      <w:lvlText w:val="%1"/>
      <w:lvlJc w:val="left"/>
      <w:pPr>
        <w:ind w:left="960" w:hanging="360"/>
      </w:pPr>
    </w:lvl>
  </w:abstractNum>
  <w:abstractNum w:abstractNumId="8">
    <w:multiLevelType w:val="multilevel"/>
    <w:lvl w:ilvl="0">
      <w:start w:val="1"/>
      <w:numFmt w:val="decimal"/>
      <w:lvlText w:val="%1"/>
      <w:lvlJc w:val="left"/>
      <w:pPr>
        <w:ind w:left="960" w:hanging="360"/>
      </w:pPr>
    </w:lvl>
  </w:abstractNum>
  <w:abstractNum w:abstractNumId="9">
    <w:multiLevelType w:val="multilevel"/>
    <w:lvl w:ilvl="0">
      <w:start w:val="1"/>
      <w:numFmt w:val="decimal"/>
      <w:lvlText w:val="%1"/>
      <w:lvlJc w:val="left"/>
      <w:pPr>
        <w:ind w:left="960" w:hanging="360"/>
      </w:pPr>
    </w:lvl>
  </w:abstractNum>
  <w:abstractNum w:abstractNumId="10">
    <w:multiLevelType w:val="multilevel"/>
    <w:lvl w:ilvl="0">
      <w:start w:val="1"/>
      <w:numFmt w:val="decimal"/>
      <w:lvlText w:val="%1"/>
      <w:lvlJc w:val="left"/>
      <w:pPr>
        <w:ind w:left="960" w:hanging="360"/>
      </w:pPr>
    </w:lvl>
  </w:abstractNum>
  <w:abstractNum w:abstractNumId="11">
    <w:multiLevelType w:val="multilevel"/>
    <w:lvl w:ilvl="0">
      <w:start w:val="1"/>
      <w:numFmt w:val="decimal"/>
      <w:lvlText w:val="%1"/>
      <w:lvlJc w:val="left"/>
      <w:pPr>
        <w:ind w:left="960" w:hanging="360"/>
      </w:pPr>
    </w:lvl>
  </w:abstractNum>
  <w:abstractNum w:abstractNumId="12">
    <w:multiLevelType w:val="multilevel"/>
    <w:lvl w:ilvl="0">
      <w:start w:val="1"/>
      <w:numFmt w:val="decimal"/>
      <w:lvlText w:val="%1"/>
      <w:lvlJc w:val="left"/>
      <w:pPr>
        <w:ind w:left="960" w:hanging="360"/>
      </w:pPr>
    </w:lvl>
  </w:abstractNum>
  <w:abstractNum w:abstractNumId="13">
    <w:multiLevelType w:val="multilevel"/>
    <w:lvl w:ilvl="0">
      <w:start w:val="1"/>
      <w:numFmt w:val="decimal"/>
      <w:lvlText w:val="%1"/>
      <w:lvlJc w:val="left"/>
      <w:pPr>
        <w:ind w:left="960" w:hanging="360"/>
      </w:pPr>
    </w:lvl>
  </w:abstractNum>
  <w:abstractNum w:abstractNumId="14">
    <w:multiLevelType w:val="multilevel"/>
    <w:lvl w:ilvl="0">
      <w:start w:val="1"/>
      <w:numFmt w:val="decimal"/>
      <w:lvlText w:val="%1"/>
      <w:lvlJc w:val="left"/>
      <w:pPr>
        <w:ind w:left="960" w:hanging="360"/>
      </w:pPr>
    </w:lvl>
  </w:abstractNum>
  <w:abstractNum w:abstractNumId="15">
    <w:multiLevelType w:val="multilevel"/>
    <w:lvl w:ilvl="0">
      <w:start w:val="1"/>
      <w:numFmt w:val="decimal"/>
      <w:lvlText w:val="%1"/>
      <w:lvlJc w:val="left"/>
      <w:pPr>
        <w:ind w:left="960" w:hanging="360"/>
      </w:pPr>
    </w:lvl>
  </w:abstractNum>
  <w:abstractNum w:abstractNumId="16">
    <w:multiLevelType w:val="multilevel"/>
    <w:lvl w:ilvl="0">
      <w:start w:val="1"/>
      <w:numFmt w:val="decimal"/>
      <w:lvlText w:val="%1"/>
      <w:lvlJc w:val="left"/>
      <w:pPr>
        <w:ind w:left="960" w:hanging="360"/>
      </w:pPr>
    </w:lvl>
  </w:abstractNum>
  <w:abstractNum w:abstractNumId="17">
    <w:multiLevelType w:val="multilevel"/>
    <w:lvl w:ilvl="0">
      <w:start w:val="1"/>
      <w:numFmt w:val="decimal"/>
      <w:lvlText w:val="%1"/>
      <w:lvlJc w:val="left"/>
      <w:pPr>
        <w:ind w:left="960" w:hanging="360"/>
      </w:pPr>
    </w:lvl>
  </w:abstractNum>
  <w:abstractNum w:abstractNumId="18">
    <w:multiLevelType w:val="multilevel"/>
    <w:lvl w:ilvl="0">
      <w:start w:val="1"/>
      <w:numFmt w:val="decimal"/>
      <w:lvlText w:val="%1"/>
      <w:lvlJc w:val="left"/>
      <w:pPr>
        <w:ind w:left="960" w:hanging="360"/>
      </w:pPr>
    </w:lvl>
  </w:abstractNum>
  <w:abstractNum w:abstractNumId="19">
    <w:multiLevelType w:val="multilevel"/>
    <w:lvl w:ilvl="0">
      <w:start w:val="1"/>
      <w:numFmt w:val="decimal"/>
      <w:lvlText w:val="%1"/>
      <w:lvlJc w:val="left"/>
      <w:pPr>
        <w:ind w:left="960" w:hanging="360"/>
      </w:pPr>
    </w:lvl>
  </w:abstractNum>
  <w:abstractNum w:abstractNumId="20">
    <w:multiLevelType w:val="multilevel"/>
    <w:lvl w:ilvl="0">
      <w:start w:val="1"/>
      <w:numFmt w:val="decimal"/>
      <w:lvlText w:val="%1"/>
      <w:lvlJc w:val="left"/>
      <w:pPr>
        <w:ind w:left="960" w:hanging="360"/>
      </w:pPr>
    </w:lvl>
  </w:abstractNum>
  <w:abstractNum w:abstractNumId="21">
    <w:multiLevelType w:val="multilevel"/>
    <w:lvl w:ilvl="0">
      <w:start w:val="1"/>
      <w:numFmt w:val="decimal"/>
      <w:lvlText w:val="%1"/>
      <w:lvlJc w:val="left"/>
      <w:pPr>
        <w:ind w:left="960" w:hanging="360"/>
      </w:pPr>
    </w:lvl>
  </w:abstractNum>
  <w:abstractNum w:abstractNumId="22">
    <w:multiLevelType w:val="multilevel"/>
    <w:lvl w:ilvl="0">
      <w:start w:val="1"/>
      <w:numFmt w:val="decimal"/>
      <w:lvlText w:val="%1"/>
      <w:lvlJc w:val="left"/>
      <w:pPr>
        <w:ind w:left="960" w:hanging="360"/>
      </w:pPr>
    </w:lvl>
  </w:abstractNum>
  <w:abstractNum w:abstractNumId="23">
    <w:multiLevelType w:val="multilevel"/>
    <w:lvl w:ilvl="0">
      <w:start w:val="1"/>
      <w:numFmt w:val="decimal"/>
      <w:lvlText w:val="%1"/>
      <w:lvlJc w:val="left"/>
      <w:pPr>
        <w:ind w:left="960" w:hanging="360"/>
      </w:pPr>
    </w:lvl>
  </w:abstractNum>
  <w:abstractNum w:abstractNumId="24">
    <w:multiLevelType w:val="multilevel"/>
    <w:lvl w:ilvl="0">
      <w:start w:val="1"/>
      <w:numFmt w:val="decimal"/>
      <w:lvlText w:val="%1"/>
      <w:lvlJc w:val="left"/>
      <w:pPr>
        <w:ind w:left="960" w:hanging="360"/>
      </w:pPr>
    </w:lvl>
  </w:abstractNum>
  <w:abstractNum w:abstractNumId="25">
    <w:multiLevelType w:val="multilevel"/>
    <w:lvl w:ilvl="0">
      <w:start w:val="1"/>
      <w:numFmt w:val="decimal"/>
      <w:lvlText w:val="%1"/>
      <w:lvlJc w:val="left"/>
      <w:pPr>
        <w:ind w:left="960" w:hanging="360"/>
      </w:pPr>
    </w:lvl>
  </w:abstractNum>
  <w:abstractNum w:abstractNumId="26">
    <w:multiLevelType w:val="multilevel"/>
    <w:lvl w:ilvl="0">
      <w:start w:val="1"/>
      <w:numFmt w:val="decimal"/>
      <w:lvlText w:val="%1"/>
      <w:lvlJc w:val="left"/>
      <w:pPr>
        <w:ind w:left="960" w:hanging="360"/>
      </w:pPr>
    </w:lvl>
  </w:abstractNum>
  <w:abstractNum w:abstractNumId="27">
    <w:multiLevelType w:val="multilevel"/>
    <w:lvl w:ilvl="0">
      <w:start w:val="1"/>
      <w:numFmt w:val="decimal"/>
      <w:lvlText w:val="%1"/>
      <w:lvlJc w:val="left"/>
      <w:pPr>
        <w:ind w:left="960" w:hanging="360"/>
      </w:pPr>
    </w:lvl>
  </w:abstractNum>
  <w:abstractNum w:abstractNumId="28">
    <w:multiLevelType w:val="multilevel"/>
    <w:lvl w:ilvl="0">
      <w:start w:val="1"/>
      <w:numFmt w:val="decimal"/>
      <w:lvlText w:val="%1"/>
      <w:lvlJc w:val="left"/>
      <w:pPr>
        <w:ind w:left="960" w:hanging="360"/>
      </w:pPr>
    </w:lvl>
  </w:abstractNum>
  <w:abstractNum w:abstractNumId="29">
    <w:multiLevelType w:val="multilevel"/>
    <w:lvl w:ilvl="0">
      <w:start w:val="1"/>
      <w:numFmt w:val="decimal"/>
      <w:lvlText w:val="%1"/>
      <w:lvlJc w:val="left"/>
      <w:pPr>
        <w:ind w:left="96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28"/>
  </w:num>
  <w:num w:numId="29">
    <w:abstractNumId w:val="29"/>
  </w:num>
</w:numbering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