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33a0" w14:textId="0953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"Халықтың нысаналы топтарына арналған әлеуметтік жұмыс орындарын ұйымдастыру туралы" 2009 жылғы 14 желтоқсандағы № 1740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әкімдігінің 2010 жылғы 19 шілдедегі № 616 қаулы.          
Жаңаөзен қаласының Әділет басқармасында 2010 жылғы 06 тамызда № 11-2-142 тіркелді. Күші жойылды - Жаңаөзен қаласы әкімдігінің 2010 жылғы 29 желтоқсандағы № 949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Жаңаөзен қаласы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жұмыссыз азаматтарға әлеуметтік қолдау көрсету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әкімдігінің «Халықтың нысаналы топтарына арналған әлеуметтік жұмыс орындарын ұйымдастыру туралы» 2009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11-2-124 нөмірімен тіркелген, «Жаңаөзен» газетінде 2009 жылғы 31 желтоқсандағы № 52 (1439) санында жарияланған)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қоса беріліп отырған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 О.Сарбөпеев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жылы «19»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халықтың нысаналы топтарына арналған әлеуметтік жұмыс орындарын беруші және құрушы шаруашылық мекемелердің тізбесі  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3769"/>
        <w:gridCol w:w="1118"/>
        <w:gridCol w:w="1096"/>
        <w:gridCol w:w="1140"/>
        <w:gridCol w:w="1323"/>
        <w:gridCol w:w="1323"/>
        <w:gridCol w:w="2075"/>
      </w:tblGrid>
      <w:tr>
        <w:trPr>
          <w:trHeight w:val="855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(адам)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төленетін еңбекақы мөлшері /теңге/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  өнеркәсіптік аймақтарды  тазалау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«ӨзенГазСервис»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«Өзенэнергосервис» мемлекеттік коммуналдық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«Электржүйелері»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«Дене шынықтыру салықтыру кешені» «Өзен-Елес»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«Қайсар» мемлекеттік коммуналдық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  кешкі орта мектеп»  мемлекеттік  коммуналдық  қазыналық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«ЖКЕО»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«Өзенкөркем»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емхана»  мемлекеттік  коммуналдық  қазыналық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перзентхана»  мемлекеттік  коммуналдық  қазыналық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6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орталық аурухана»  мемлекеттік  коммуналдық  қазыналық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7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емхана»  мемлекеттік  коммуналдық  қазыналық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8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«Өзенқұрылысинвест»  мемлекеттік  коммуналдық 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балалар үйі»  мемлекеттік 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0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мен жасөспірімдер спорт мектебі»  мемлекеттік  коммуналдық  қазыналық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1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ішкі істер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2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«Өнер»  мемлекеттік  коммуналдық  қазыналық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3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Инкубатор» мемлекеттік коммуналдық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4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тұлпар» мемлекеттік  коммуналдық  қазыналық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«Саулет-Жаңаөзен»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6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жолдары» мемлекеттік  коммуналдық  қазыналық  кәсіпорыны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7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«Өзенғимаратсервис» пәтер иелері кооперативтерінің қауымдастығы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8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«Өзен-Дархан»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9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  Еншілес Мемлекеттік Кәсіпорны «Маңғыстаумемжер» ҒӨО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0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1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медициналық колледжі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2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«Перолсервис»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3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жауапкершілігі шектеулі серіктесті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 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4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газ өңдеу зауыты»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 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5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«МұнайФилдСервис»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6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«Батша-Куан»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7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«Өркендеу-2009» жауапкершілігі шектеулі серіктестігі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8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«Ақ-орда»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9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«Ақ-отау»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0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1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«Алаш»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2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3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«Амандық»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4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5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«Асылбек»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6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«Дәуір»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7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8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9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0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«Жаркын»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1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2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3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«Келешек»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4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«Көктем &amp; Сервис»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5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«Қайсар» жекешелендірілген пәтер иелерінің кооперативі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6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«Қанат»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7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«Қелешек»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8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9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«Мұнал»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0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1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2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3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4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5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6"/>
              </w:numPr>
              <w:spacing w:after="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«Ырыс» жекешелендірілген пәтер иелерінің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