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71fa" w14:textId="1fa7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қалалық бюджет туралы</w:t>
      </w:r>
    </w:p>
    <w:p>
      <w:pPr>
        <w:spacing w:after="0"/>
        <w:ind w:left="0"/>
        <w:jc w:val="both"/>
      </w:pPr>
      <w:r>
        <w:rPr>
          <w:rFonts w:ascii="Times New Roman"/>
          <w:b w:val="false"/>
          <w:i w:val="false"/>
          <w:color w:val="000000"/>
          <w:sz w:val="28"/>
        </w:rPr>
        <w:t>Жаңаөзен қалалық мәслихатының 2010 жылғы 22 желтоқсандағы № 34/252 шешімі. Жаңаөзен қаласының Әділет басқармасында 2010 жылғы 29 желтоқсанда № 11-2-149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Әділет департаментінде 2010 жылғы 24 желтоқсанда 2091-нөмірмен тіркелген Маңғыстау облыстық мәслихатының 2010 жылғы 13 желтоқсандағы «2011 - 2013 жылдарға арналған облыстық бюджет туралы» № 29/331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қала бюджеті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2011 жылға арналған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14 973 018 мың теңге, оның ішінде:</w:t>
      </w:r>
      <w:r>
        <w:br/>
      </w:r>
      <w:r>
        <w:rPr>
          <w:rFonts w:ascii="Times New Roman"/>
          <w:b w:val="false"/>
          <w:i w:val="false"/>
          <w:color w:val="000000"/>
          <w:sz w:val="28"/>
        </w:rPr>
        <w:t>
      салықтық түсімдер бойынша – 8 346 190 мың теңге;</w:t>
      </w:r>
      <w:r>
        <w:br/>
      </w:r>
      <w:r>
        <w:rPr>
          <w:rFonts w:ascii="Times New Roman"/>
          <w:b w:val="false"/>
          <w:i w:val="false"/>
          <w:color w:val="000000"/>
          <w:sz w:val="28"/>
        </w:rPr>
        <w:t>
      салықтық емес түсімдер бойынша – 102 538 мың теңге;</w:t>
      </w:r>
      <w:r>
        <w:br/>
      </w:r>
      <w:r>
        <w:rPr>
          <w:rFonts w:ascii="Times New Roman"/>
          <w:b w:val="false"/>
          <w:i w:val="false"/>
          <w:color w:val="000000"/>
          <w:sz w:val="28"/>
        </w:rPr>
        <w:t>
      негізгі капиталды сатудан түсетін түсімдер бойынша – 180 560 мың теңге;</w:t>
      </w:r>
      <w:r>
        <w:br/>
      </w:r>
      <w:r>
        <w:rPr>
          <w:rFonts w:ascii="Times New Roman"/>
          <w:b w:val="false"/>
          <w:i w:val="false"/>
          <w:color w:val="000000"/>
          <w:sz w:val="28"/>
        </w:rPr>
        <w:t>
      трансферттер түсімдері бойынша – 6 343 730 мың теңге;</w:t>
      </w:r>
      <w:r>
        <w:br/>
      </w:r>
      <w:r>
        <w:rPr>
          <w:rFonts w:ascii="Times New Roman"/>
          <w:b w:val="false"/>
          <w:i w:val="false"/>
          <w:color w:val="000000"/>
          <w:sz w:val="28"/>
        </w:rPr>
        <w:t>
</w:t>
      </w:r>
      <w:r>
        <w:rPr>
          <w:rFonts w:ascii="Times New Roman"/>
          <w:b w:val="false"/>
          <w:i w:val="false"/>
          <w:color w:val="000000"/>
          <w:sz w:val="28"/>
        </w:rPr>
        <w:t>
      2) шығындар – 15 121 339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57 381 мың теңге,соның ішінде:</w:t>
      </w:r>
      <w:r>
        <w:br/>
      </w:r>
      <w:r>
        <w:rPr>
          <w:rFonts w:ascii="Times New Roman"/>
          <w:b w:val="false"/>
          <w:i w:val="false"/>
          <w:color w:val="000000"/>
          <w:sz w:val="28"/>
        </w:rPr>
        <w:t>
      қаржы активтерін сатып алу – 57 381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205 702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205 702 мың теңге, соның ішінде: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21 142 теңге;</w:t>
      </w:r>
      <w:r>
        <w:br/>
      </w:r>
      <w:r>
        <w:rPr>
          <w:rFonts w:ascii="Times New Roman"/>
          <w:b w:val="false"/>
          <w:i w:val="false"/>
          <w:color w:val="000000"/>
          <w:sz w:val="28"/>
        </w:rPr>
        <w:t>
      бюджет қаражатының пайдаланылатын қалдықтары – 226 844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 жаңа редакцияда - Жаңаөзен қалалық мәслихатының 2011.09.23 </w:t>
      </w:r>
      <w:r>
        <w:rPr>
          <w:rFonts w:ascii="Times New Roman"/>
          <w:b w:val="false"/>
          <w:i w:val="false"/>
          <w:color w:val="000000"/>
          <w:sz w:val="28"/>
        </w:rPr>
        <w:t>№ 44/318</w:t>
      </w:r>
      <w:r>
        <w:rPr>
          <w:rFonts w:ascii="Times New Roman"/>
          <w:b w:val="false"/>
          <w:i w:val="false"/>
          <w:color w:val="ff0000"/>
          <w:sz w:val="28"/>
        </w:rPr>
        <w:t xml:space="preserve"> (2011.01.01 бастап қолданысқа енгізіледі); 2011.11.04 </w:t>
      </w:r>
      <w:r>
        <w:rPr>
          <w:rFonts w:ascii="Times New Roman"/>
          <w:b w:val="false"/>
          <w:i w:val="false"/>
          <w:color w:val="000000"/>
          <w:sz w:val="28"/>
        </w:rPr>
        <w:t>№ 45/323</w:t>
      </w:r>
      <w:r>
        <w:rPr>
          <w:rFonts w:ascii="Times New Roman"/>
          <w:b w:val="false"/>
          <w:i w:val="false"/>
          <w:color w:val="ff0000"/>
          <w:sz w:val="28"/>
        </w:rPr>
        <w:t xml:space="preserve"> (2011.01.01 бастап қолданысқа енгізіледі); 2011.12.12 </w:t>
      </w:r>
      <w:r>
        <w:rPr>
          <w:rFonts w:ascii="Times New Roman"/>
          <w:b w:val="false"/>
          <w:i w:val="false"/>
          <w:color w:val="000000"/>
          <w:sz w:val="28"/>
        </w:rPr>
        <w:t>№ 47/332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жылғы қала бюджетінің кірістер нормативтері мына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60,8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әлеуметтік салық – 60,8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Жаңаөзен қалалық мәслихатының 2011.02.03 </w:t>
      </w:r>
      <w:r>
        <w:rPr>
          <w:rFonts w:ascii="Times New Roman"/>
          <w:b w:val="false"/>
          <w:i w:val="false"/>
          <w:color w:val="000000"/>
          <w:sz w:val="28"/>
        </w:rPr>
        <w:t>№ 36/271</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38/281</w:t>
      </w:r>
      <w:r>
        <w:rPr>
          <w:rFonts w:ascii="Times New Roman"/>
          <w:b w:val="false"/>
          <w:i w:val="false"/>
          <w:color w:val="ff0000"/>
          <w:sz w:val="28"/>
        </w:rPr>
        <w:t xml:space="preserve"> (2011.01.01 бастап қолданысқа енгізіледі); 2011.07.28 </w:t>
      </w:r>
      <w:r>
        <w:rPr>
          <w:rFonts w:ascii="Times New Roman"/>
          <w:b w:val="false"/>
          <w:i w:val="false"/>
          <w:color w:val="000000"/>
          <w:sz w:val="28"/>
        </w:rPr>
        <w:t>№ 41/300</w:t>
      </w:r>
      <w:r>
        <w:rPr>
          <w:rFonts w:ascii="Times New Roman"/>
          <w:b w:val="false"/>
          <w:i w:val="false"/>
          <w:color w:val="ff0000"/>
          <w:sz w:val="28"/>
        </w:rPr>
        <w:t xml:space="preserve"> (2011.01.01 бастап қолданысқа енгізіледі); 2011.09.23 </w:t>
      </w:r>
      <w:r>
        <w:rPr>
          <w:rFonts w:ascii="Times New Roman"/>
          <w:b w:val="false"/>
          <w:i w:val="false"/>
          <w:color w:val="000000"/>
          <w:sz w:val="28"/>
        </w:rPr>
        <w:t>№ 44/318</w:t>
      </w:r>
      <w:r>
        <w:rPr>
          <w:rFonts w:ascii="Times New Roman"/>
          <w:b w:val="false"/>
          <w:i w:val="false"/>
          <w:color w:val="ff0000"/>
          <w:sz w:val="28"/>
        </w:rPr>
        <w:t xml:space="preserve"> (2011.01.01 бастап қолданысқа енгізіледі); 2011.11.04 </w:t>
      </w:r>
      <w:r>
        <w:rPr>
          <w:rFonts w:ascii="Times New Roman"/>
          <w:b w:val="false"/>
          <w:i w:val="false"/>
          <w:color w:val="000000"/>
          <w:sz w:val="28"/>
        </w:rPr>
        <w:t>№ 45/323</w:t>
      </w:r>
      <w:r>
        <w:rPr>
          <w:rFonts w:ascii="Times New Roman"/>
          <w:b w:val="false"/>
          <w:i w:val="false"/>
          <w:color w:val="ff0000"/>
          <w:sz w:val="28"/>
        </w:rPr>
        <w:t xml:space="preserve"> (2011.01.01 бастап қолданысқа енгізіледі); 2011.12.12 </w:t>
      </w:r>
      <w:r>
        <w:rPr>
          <w:rFonts w:ascii="Times New Roman"/>
          <w:b w:val="false"/>
          <w:i w:val="false"/>
          <w:color w:val="000000"/>
          <w:sz w:val="28"/>
        </w:rPr>
        <w:t>№ 47/332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2 - 1. 2011 жылға арналған қалалық бюджетте республикалық бюджеттен ағымдағы нысаналы трансферттері көзделгені ескерілсін, қолдану реті қала әкімдігінің қаулысына сәйкес анықталады:</w:t>
      </w:r>
      <w:r>
        <w:br/>
      </w:r>
      <w:r>
        <w:rPr>
          <w:rFonts w:ascii="Times New Roman"/>
          <w:b w:val="false"/>
          <w:i w:val="false"/>
          <w:color w:val="000000"/>
          <w:sz w:val="28"/>
        </w:rPr>
        <w:t>
      мектепке дейінгі білім ұйымдарында білім алу мемлекеттік тапсырысты іске асыру;</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w:t>
      </w:r>
      <w:r>
        <w:br/>
      </w:r>
      <w:r>
        <w:rPr>
          <w:rFonts w:ascii="Times New Roman"/>
          <w:b w:val="false"/>
          <w:i w:val="false"/>
          <w:color w:val="000000"/>
          <w:sz w:val="28"/>
        </w:rPr>
        <w:t>
      үйде оқытылатын мүгедек балаларды жабдықпен, бағдарламалық қамтыммен қамтамасыз ету;</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эпизоотияға қарсы іс - шаралар жүргізу;</w:t>
      </w:r>
      <w:r>
        <w:br/>
      </w:r>
      <w:r>
        <w:rPr>
          <w:rFonts w:ascii="Times New Roman"/>
          <w:b w:val="false"/>
          <w:i w:val="false"/>
          <w:color w:val="000000"/>
          <w:sz w:val="28"/>
        </w:rPr>
        <w:t>
      ауылдық елді мекендер саласының мамандарын әлеуметтік қолдау шараларын іске асыруға 70 айлық есептік көрсеткіш көлемінде;</w:t>
      </w:r>
      <w:r>
        <w:br/>
      </w:r>
      <w:r>
        <w:rPr>
          <w:rFonts w:ascii="Times New Roman"/>
          <w:b w:val="false"/>
          <w:i w:val="false"/>
          <w:color w:val="000000"/>
          <w:sz w:val="28"/>
        </w:rPr>
        <w:t>
      Бизнестің жол картасы - 2020» бағдарламасы шеңберінде жеке кәсіпкерлікті қолдау;</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жұмыспен қамту 2020 бағдарламасына қатысушыларға мемлекеттік қолдау шараларын көрсету;</w:t>
      </w:r>
      <w:r>
        <w:br/>
      </w:r>
      <w:r>
        <w:rPr>
          <w:rFonts w:ascii="Times New Roman"/>
          <w:b w:val="false"/>
          <w:i w:val="false"/>
          <w:color w:val="000000"/>
          <w:sz w:val="28"/>
        </w:rPr>
        <w:t>
      жұмыспен қамту орталықтарының қызметін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2 - 1 - тармақпен толықтырылды - Жаңаөзен қалалық мәслихатының 2011.02.03 </w:t>
      </w:r>
      <w:r>
        <w:rPr>
          <w:rFonts w:ascii="Times New Roman"/>
          <w:b w:val="false"/>
          <w:i w:val="false"/>
          <w:color w:val="000000"/>
          <w:sz w:val="28"/>
        </w:rPr>
        <w:t>№ 36/271</w:t>
      </w:r>
      <w:r>
        <w:rPr>
          <w:rFonts w:ascii="Times New Roman"/>
          <w:b w:val="false"/>
          <w:i w:val="false"/>
          <w:color w:val="ff0000"/>
          <w:sz w:val="28"/>
        </w:rPr>
        <w:t xml:space="preserve"> (2011 жылғы 1 қаңтардан бастап қолданысқа енгізіледі) Шешімімен; өзгерту енгізілді - Жаңаөзен қалалық мәслихатының 2011.04.12 </w:t>
      </w:r>
      <w:r>
        <w:rPr>
          <w:rFonts w:ascii="Times New Roman"/>
          <w:b w:val="false"/>
          <w:i w:val="false"/>
          <w:color w:val="000000"/>
          <w:sz w:val="28"/>
        </w:rPr>
        <w:t>№ 38/281</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2 - 2. 2011 жылға арналған қалалық бюджетте республикалық бюджеттен нысаналы даму трансферттері көзделгені ескерілсін, қолдану реті қала әкімдігінің қаулысына сәйкес анықталады:</w:t>
      </w:r>
      <w:r>
        <w:br/>
      </w:r>
      <w:r>
        <w:rPr>
          <w:rFonts w:ascii="Times New Roman"/>
          <w:b w:val="false"/>
          <w:i w:val="false"/>
          <w:color w:val="000000"/>
          <w:sz w:val="28"/>
        </w:rPr>
        <w:t>
      «Жұлдыз» (Рахат - 3) жаңа шағын ауданында 1200 орындық орта мектептің құрылысы;</w:t>
      </w:r>
      <w:r>
        <w:br/>
      </w:r>
      <w:r>
        <w:rPr>
          <w:rFonts w:ascii="Times New Roman"/>
          <w:b w:val="false"/>
          <w:i w:val="false"/>
          <w:color w:val="000000"/>
          <w:sz w:val="28"/>
        </w:rPr>
        <w:t>
      «Жұлдыз» (Рахат-3) жаңа шағын ауданында 320 орындық балабақшаның құрылысы;</w:t>
      </w:r>
      <w:r>
        <w:br/>
      </w:r>
      <w:r>
        <w:rPr>
          <w:rFonts w:ascii="Times New Roman"/>
          <w:b w:val="false"/>
          <w:i w:val="false"/>
          <w:color w:val="000000"/>
          <w:sz w:val="28"/>
        </w:rPr>
        <w:t>
      Бюджеттік ұйымдар қызметкерлеріне және жас отбасырларға арналған 200 пәтерлі екі тұрғын үй құрылысына;</w:t>
      </w:r>
      <w:r>
        <w:br/>
      </w:r>
      <w:r>
        <w:rPr>
          <w:rFonts w:ascii="Times New Roman"/>
          <w:b w:val="false"/>
          <w:i w:val="false"/>
          <w:color w:val="000000"/>
          <w:sz w:val="28"/>
        </w:rPr>
        <w:t>
      "Жұлдыз", "Мерей" жаңа шағын аудандарында газбен жабдықтау жүйесінің құрылысына;</w:t>
      </w:r>
      <w:r>
        <w:br/>
      </w:r>
      <w:r>
        <w:rPr>
          <w:rFonts w:ascii="Times New Roman"/>
          <w:b w:val="false"/>
          <w:i w:val="false"/>
          <w:color w:val="000000"/>
          <w:sz w:val="28"/>
        </w:rPr>
        <w:t>
      "Жұлдыз", "Мерей" жаңа шағын аудандарында электрмен жабдықтау жүйесінің құрылысына;</w:t>
      </w:r>
      <w:r>
        <w:br/>
      </w:r>
      <w:r>
        <w:rPr>
          <w:rFonts w:ascii="Times New Roman"/>
          <w:b w:val="false"/>
          <w:i w:val="false"/>
          <w:color w:val="000000"/>
          <w:sz w:val="28"/>
        </w:rPr>
        <w:t>
      орталық қазандықты шағын жылу энергетикалық орталығына ауыстырып, қайта жаңарту мен кеңейтуді жүргізу;</w:t>
      </w:r>
      <w:r>
        <w:br/>
      </w:r>
      <w:r>
        <w:rPr>
          <w:rFonts w:ascii="Times New Roman"/>
          <w:b w:val="false"/>
          <w:i w:val="false"/>
          <w:color w:val="000000"/>
          <w:sz w:val="28"/>
        </w:rPr>
        <w:t>
      «Жұлдыз» (Рахат - 3) шағын ауданын сумен жабдықтау жүйесінің 1 - кезегінің құрылысына;</w:t>
      </w:r>
      <w:r>
        <w:br/>
      </w:r>
      <w:r>
        <w:rPr>
          <w:rFonts w:ascii="Times New Roman"/>
          <w:b w:val="false"/>
          <w:i w:val="false"/>
          <w:color w:val="000000"/>
          <w:sz w:val="28"/>
        </w:rPr>
        <w:t>
      «Жұлдыз» (Рахат - 3) шағын ауданын сумен жабдықтау жүйесінің 2 - кезегінің құрылысына;</w:t>
      </w:r>
      <w:r>
        <w:br/>
      </w:r>
      <w:r>
        <w:rPr>
          <w:rFonts w:ascii="Times New Roman"/>
          <w:b w:val="false"/>
          <w:i w:val="false"/>
          <w:color w:val="000000"/>
          <w:sz w:val="28"/>
        </w:rPr>
        <w:t>
      Теңге селосындағы сумен жабдықтау жүйесінің құрылысына;</w:t>
      </w:r>
      <w:r>
        <w:br/>
      </w:r>
      <w:r>
        <w:rPr>
          <w:rFonts w:ascii="Times New Roman"/>
          <w:b w:val="false"/>
          <w:i w:val="false"/>
          <w:color w:val="000000"/>
          <w:sz w:val="28"/>
        </w:rPr>
        <w:t>
      жұмыспен қамту 2020 бағдарламасы аясында инженерлік-инфрақұрылымды дамыту;</w:t>
      </w:r>
      <w:r>
        <w:br/>
      </w:r>
      <w:r>
        <w:rPr>
          <w:rFonts w:ascii="Times New Roman"/>
          <w:b w:val="false"/>
          <w:i w:val="false"/>
          <w:color w:val="000000"/>
          <w:sz w:val="28"/>
        </w:rPr>
        <w:t>
      «жас отбасылар мен бюджет саласының қызметкерлеріне арналған 200 пәтерлік тұрғын үйдің сыртқы инженерлік жүйесінің құрылысы;</w:t>
      </w:r>
      <w:r>
        <w:br/>
      </w:r>
      <w:r>
        <w:rPr>
          <w:rFonts w:ascii="Times New Roman"/>
          <w:b w:val="false"/>
          <w:i w:val="false"/>
          <w:color w:val="000000"/>
          <w:sz w:val="28"/>
        </w:rPr>
        <w:t>
      «Өзенмұнайгаз» ӨФ-ның тұрғын үйге өте мұқтаж қызметкерлеріне 10% берілетін 200 пәтерлік тұрғын үйдің сыртқы инженерлік жүйесінің құрылысы;</w:t>
      </w:r>
      <w:r>
        <w:br/>
      </w:r>
      <w:r>
        <w:rPr>
          <w:rFonts w:ascii="Times New Roman"/>
          <w:b w:val="false"/>
          <w:i w:val="false"/>
          <w:color w:val="000000"/>
          <w:sz w:val="28"/>
        </w:rPr>
        <w:t>
      қатты тұрмыстық қалдықтарды кәдеге жарату, қайта өңдеу және көму комбинатының құрылысы;</w:t>
      </w:r>
      <w:r>
        <w:br/>
      </w:r>
      <w:r>
        <w:rPr>
          <w:rFonts w:ascii="Times New Roman"/>
          <w:b w:val="false"/>
          <w:i w:val="false"/>
          <w:color w:val="000000"/>
          <w:sz w:val="28"/>
        </w:rPr>
        <w:t>
      «Бостандық» (Арай - 3) шағын ауданындағы 624 оқушы орнына арналған орта мектеп құрылысы;</w:t>
      </w:r>
      <w:r>
        <w:br/>
      </w:r>
      <w:r>
        <w:rPr>
          <w:rFonts w:ascii="Times New Roman"/>
          <w:b w:val="false"/>
          <w:i w:val="false"/>
          <w:color w:val="000000"/>
          <w:sz w:val="28"/>
        </w:rPr>
        <w:t>
      «Бостандық» (Арай - 3) шағын ауданындағы 320 орындық балабақшаның құрылысы;</w:t>
      </w:r>
      <w:r>
        <w:br/>
      </w:r>
      <w:r>
        <w:rPr>
          <w:rFonts w:ascii="Times New Roman"/>
          <w:b w:val="false"/>
          <w:i w:val="false"/>
          <w:color w:val="000000"/>
          <w:sz w:val="28"/>
        </w:rPr>
        <w:t>
      «Ақсу» (Рахат - 2) шағын ауданның сумен жабдықтау жүйесінің 2 - кезек құрылысы;</w:t>
      </w:r>
      <w:r>
        <w:br/>
      </w:r>
      <w:r>
        <w:rPr>
          <w:rFonts w:ascii="Times New Roman"/>
          <w:b w:val="false"/>
          <w:i w:val="false"/>
          <w:color w:val="000000"/>
          <w:sz w:val="28"/>
        </w:rPr>
        <w:t>
      «Ақсу» (Рахат - 2) шағын ауданның сумен жабдықтау жүйесінің 3 - кезек құрылысы».</w:t>
      </w:r>
      <w:r>
        <w:br/>
      </w:r>
      <w:r>
        <w:rPr>
          <w:rFonts w:ascii="Times New Roman"/>
          <w:b w:val="false"/>
          <w:i w:val="false"/>
          <w:color w:val="000000"/>
          <w:sz w:val="28"/>
        </w:rPr>
        <w:t>
</w:t>
      </w:r>
      <w:r>
        <w:rPr>
          <w:rFonts w:ascii="Times New Roman"/>
          <w:b w:val="false"/>
          <w:i w:val="false"/>
          <w:color w:val="ff0000"/>
          <w:sz w:val="28"/>
        </w:rPr>
        <w:t xml:space="preserve">      Ескерту. 2 - 2 - тармақпен толықтырылды - Жаңаөзен қалалық мәслихатының 2011.02.03 </w:t>
      </w:r>
      <w:r>
        <w:rPr>
          <w:rFonts w:ascii="Times New Roman"/>
          <w:b w:val="false"/>
          <w:i w:val="false"/>
          <w:color w:val="000000"/>
          <w:sz w:val="28"/>
        </w:rPr>
        <w:t>№ 36/271</w:t>
      </w:r>
      <w:r>
        <w:rPr>
          <w:rFonts w:ascii="Times New Roman"/>
          <w:b w:val="false"/>
          <w:i w:val="false"/>
          <w:color w:val="ff0000"/>
          <w:sz w:val="28"/>
        </w:rPr>
        <w:t xml:space="preserve"> (2011.01.01 бастап қолданысқа енгізіледі); 2011.07.28 </w:t>
      </w:r>
      <w:r>
        <w:rPr>
          <w:rFonts w:ascii="Times New Roman"/>
          <w:b w:val="false"/>
          <w:i w:val="false"/>
          <w:color w:val="000000"/>
          <w:sz w:val="28"/>
        </w:rPr>
        <w:t>№ 41/300</w:t>
      </w:r>
      <w:r>
        <w:rPr>
          <w:rFonts w:ascii="Times New Roman"/>
          <w:b w:val="false"/>
          <w:i w:val="false"/>
          <w:color w:val="ff0000"/>
          <w:sz w:val="28"/>
        </w:rPr>
        <w:t xml:space="preserve"> (2011.01.01 бастап қолданысқа енгізіледі); 2011.11.04 </w:t>
      </w:r>
      <w:r>
        <w:rPr>
          <w:rFonts w:ascii="Times New Roman"/>
          <w:b w:val="false"/>
          <w:i w:val="false"/>
          <w:color w:val="000000"/>
          <w:sz w:val="28"/>
        </w:rPr>
        <w:t>№ 45/323</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2 - 3. 2011 жылға арналған қалалық бюджетте облыстық бюджеттен ағымдағы нысаналы трансферті көзделгені ескерілсін, қолдану реті қала әкімдігінің қаулысына сәйкес анықталады:</w:t>
      </w:r>
      <w:r>
        <w:br/>
      </w:r>
      <w:r>
        <w:rPr>
          <w:rFonts w:ascii="Times New Roman"/>
          <w:b w:val="false"/>
          <w:i w:val="false"/>
          <w:color w:val="000000"/>
          <w:sz w:val="28"/>
        </w:rPr>
        <w:t>
      облыс әкімінің гранты негізінде білім алушы халықтың әлеуметтік тұрғыдан осал топтарына жататын студенттерге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2 - 3 - тармақпен толықтырылды - Жаңаөзен қалалық мәслихатының 2011.09.23 </w:t>
      </w:r>
      <w:r>
        <w:rPr>
          <w:rFonts w:ascii="Times New Roman"/>
          <w:b w:val="false"/>
          <w:i w:val="false"/>
          <w:color w:val="000000"/>
          <w:sz w:val="28"/>
        </w:rPr>
        <w:t>№ 44/318</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Құқық беруге:</w:t>
      </w:r>
      <w:r>
        <w:br/>
      </w:r>
      <w:r>
        <w:rPr>
          <w:rFonts w:ascii="Times New Roman"/>
          <w:b w:val="false"/>
          <w:i w:val="false"/>
          <w:color w:val="000000"/>
          <w:sz w:val="28"/>
        </w:rPr>
        <w:t>
      Қалалық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 біржолғы материалдық көмек:</w:t>
      </w:r>
      <w:r>
        <w:br/>
      </w:r>
      <w:r>
        <w:rPr>
          <w:rFonts w:ascii="Times New Roman"/>
          <w:b w:val="false"/>
          <w:i w:val="false"/>
          <w:color w:val="000000"/>
          <w:sz w:val="28"/>
        </w:rPr>
        <w:t>
      аз қамтамасыз етілген отбасыларына және аса мұқтаж азаматтарға қиын жағдайлар болған кезде (отбасы мүшесі қайтыс болғанда, қатаң ауруға шалдыққанда, отбасында басқадай бақытсыз оқиғалар болғанда), қала әкімдігінің қаулысына сәйкес бір жолғы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100 000 теңге көлемінде;</w:t>
      </w:r>
      <w:r>
        <w:br/>
      </w: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60 000 теңге көлемінде;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50 000 теңге көлемінде;</w:t>
      </w:r>
      <w:r>
        <w:br/>
      </w:r>
      <w:r>
        <w:rPr>
          <w:rFonts w:ascii="Times New Roman"/>
          <w:b w:val="false"/>
          <w:i w:val="false"/>
          <w:color w:val="000000"/>
          <w:sz w:val="28"/>
        </w:rPr>
        <w:t>
      Ұлы Отан соғысы ардагерлерінің қайта тұрмыс құрмаған жесірлеріне 40 000 теңге көлемінде;</w:t>
      </w:r>
      <w:r>
        <w:br/>
      </w:r>
      <w:r>
        <w:rPr>
          <w:rFonts w:ascii="Times New Roman"/>
          <w:b w:val="false"/>
          <w:i w:val="false"/>
          <w:color w:val="000000"/>
          <w:sz w:val="28"/>
        </w:rPr>
        <w:t>
      Ұлы Отан соғысы жылдары жанқиярлық еңбегі мен мінсіз әскери қызметі үшін орден, медальдарімен марапатталған және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медальдарімен марапатталмаған адамдарға 10 000 теңге көлемінде;</w:t>
      </w:r>
      <w:r>
        <w:br/>
      </w:r>
      <w:r>
        <w:rPr>
          <w:rFonts w:ascii="Times New Roman"/>
          <w:b w:val="false"/>
          <w:i w:val="false"/>
          <w:color w:val="000000"/>
          <w:sz w:val="28"/>
        </w:rPr>
        <w:t>
      1988-1989 жылдардағы Чернобыль АЭС-індегі апаттың зардаптарын жоюға қатысқан адамдарға 20 000 теңге көлемінде;</w:t>
      </w:r>
      <w:r>
        <w:br/>
      </w:r>
      <w:r>
        <w:rPr>
          <w:rFonts w:ascii="Times New Roman"/>
          <w:b w:val="false"/>
          <w:i w:val="false"/>
          <w:color w:val="000000"/>
          <w:sz w:val="28"/>
        </w:rPr>
        <w:t>
      Ұлы Отан соғысының қатысушыларына теңестірілгендердің басқа да санаттарының (Ұлы Отан соғысы ардагерлерінің қайта тұрмыс құрмаған жесірлері мен тыл ардагерлерінен басқа) адамдарына 10 000 теңге көлемінде;</w:t>
      </w:r>
      <w:r>
        <w:br/>
      </w:r>
      <w:r>
        <w:rPr>
          <w:rFonts w:ascii="Times New Roman"/>
          <w:b w:val="false"/>
          <w:i w:val="false"/>
          <w:color w:val="000000"/>
          <w:sz w:val="28"/>
        </w:rPr>
        <w:t>
      Конституция күніне (30 тамыз):</w:t>
      </w:r>
      <w:r>
        <w:br/>
      </w:r>
      <w:r>
        <w:rPr>
          <w:rFonts w:ascii="Times New Roman"/>
          <w:b w:val="false"/>
          <w:i w:val="false"/>
          <w:color w:val="000000"/>
          <w:sz w:val="28"/>
        </w:rPr>
        <w:t>
      асыраушысынан айырылу жағдайына байланысты мемлекеттік арнаулы жәрдемақы алушыларға 2 айлық есептік көрсеткіш көлемінде;</w:t>
      </w:r>
      <w:r>
        <w:br/>
      </w:r>
      <w:r>
        <w:rPr>
          <w:rFonts w:ascii="Times New Roman"/>
          <w:b w:val="false"/>
          <w:i w:val="false"/>
          <w:color w:val="000000"/>
          <w:sz w:val="28"/>
        </w:rPr>
        <w:t>
      республикалық дәрежедегі дербес зейнеткерлерге 60 айлық есептік көрсеткіш көлемінде;</w:t>
      </w:r>
      <w:r>
        <w:br/>
      </w:r>
      <w:r>
        <w:rPr>
          <w:rFonts w:ascii="Times New Roman"/>
          <w:b w:val="false"/>
          <w:i w:val="false"/>
          <w:color w:val="000000"/>
          <w:sz w:val="28"/>
        </w:rPr>
        <w:t>
      облыстық дәрежедегі дербес зейнеткерлерге 36 айлық есептік көрсеткіш көлемінде;</w:t>
      </w:r>
      <w:r>
        <w:br/>
      </w:r>
      <w:r>
        <w:rPr>
          <w:rFonts w:ascii="Times New Roman"/>
          <w:b w:val="false"/>
          <w:i w:val="false"/>
          <w:color w:val="000000"/>
          <w:sz w:val="28"/>
        </w:rPr>
        <w:t>
      аудандар мен қалалардың Құрметті азаматтарына 10 айлық есептік көрсеткіш көлемінде;</w:t>
      </w:r>
      <w:r>
        <w:br/>
      </w:r>
      <w:r>
        <w:rPr>
          <w:rFonts w:ascii="Times New Roman"/>
          <w:b w:val="false"/>
          <w:i w:val="false"/>
          <w:color w:val="000000"/>
          <w:sz w:val="28"/>
        </w:rPr>
        <w:t>
      Дүниежүзілік мүгедектер күніне (10 қазан):</w:t>
      </w:r>
      <w:r>
        <w:br/>
      </w:r>
      <w:r>
        <w:rPr>
          <w:rFonts w:ascii="Times New Roman"/>
          <w:b w:val="false"/>
          <w:i w:val="false"/>
          <w:color w:val="000000"/>
          <w:sz w:val="28"/>
        </w:rPr>
        <w:t>
      барлық топтағы мүгедектер мен 16 жасқа дейінгі мүгедек балаларға 2 айлық есептік көрсеткіш көлемінде;</w:t>
      </w:r>
      <w:r>
        <w:br/>
      </w:r>
      <w:r>
        <w:rPr>
          <w:rFonts w:ascii="Times New Roman"/>
          <w:b w:val="false"/>
          <w:i w:val="false"/>
          <w:color w:val="000000"/>
          <w:sz w:val="28"/>
        </w:rPr>
        <w:t>
      Дүниежүзілік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жоғары оқу орындарындағы оқу ақысын төлеуге:</w:t>
      </w:r>
      <w:r>
        <w:br/>
      </w:r>
      <w:r>
        <w:rPr>
          <w:rFonts w:ascii="Times New Roman"/>
          <w:b w:val="false"/>
          <w:i w:val="false"/>
          <w:color w:val="000000"/>
          <w:sz w:val="28"/>
        </w:rPr>
        <w:t>
      Облыс әкімінің гранты негізінде білім алушы халықтың әлеуметтік тұрғыдан осал топтарына жататын студенттерге әлеуметтік көмек. Әлеуметтік көмекті төлеу тәртібі Маңғыстау облысы әкімдігінің қаулысына сәйкес жүргізіледі;</w:t>
      </w:r>
      <w:r>
        <w:br/>
      </w:r>
      <w:r>
        <w:rPr>
          <w:rFonts w:ascii="Times New Roman"/>
          <w:b w:val="false"/>
          <w:i w:val="false"/>
          <w:color w:val="000000"/>
          <w:sz w:val="28"/>
        </w:rPr>
        <w:t>
</w:t>
      </w:r>
      <w:r>
        <w:rPr>
          <w:rFonts w:ascii="Times New Roman"/>
          <w:b w:val="false"/>
          <w:i w:val="false"/>
          <w:color w:val="000000"/>
          <w:sz w:val="28"/>
        </w:rPr>
        <w:t>
      4) ай сайын 16 жасқа дейінгі үйден оқып және тәрбиеленетін бала кезден мүгедек балаларға әлеуметтік көмек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 ай сайынғы тұрғын үй көмегі:</w:t>
      </w:r>
      <w:r>
        <w:br/>
      </w:r>
      <w:r>
        <w:rPr>
          <w:rFonts w:ascii="Times New Roman"/>
          <w:b w:val="false"/>
          <w:i w:val="false"/>
          <w:color w:val="000000"/>
          <w:sz w:val="28"/>
        </w:rPr>
        <w:t>
      коммуналдық шығын төлемдерінің ақысы жанбасылық табыстан артық отбасыларға мұқтаждығына қарай;</w:t>
      </w:r>
      <w:r>
        <w:br/>
      </w:r>
      <w:r>
        <w:rPr>
          <w:rFonts w:ascii="Times New Roman"/>
          <w:b w:val="false"/>
          <w:i w:val="false"/>
          <w:color w:val="000000"/>
          <w:sz w:val="28"/>
        </w:rPr>
        <w:t>
      мүгедектігіне байланысты мемлекеттік әлеуметтік жәрдемақы алушыларға 1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6) ай сайынғы әлеуметтік көмек:</w:t>
      </w:r>
      <w:r>
        <w:br/>
      </w:r>
      <w:r>
        <w:rPr>
          <w:rFonts w:ascii="Times New Roman"/>
          <w:b w:val="false"/>
          <w:i w:val="false"/>
          <w:color w:val="000000"/>
          <w:sz w:val="28"/>
        </w:rPr>
        <w:t>
      мүгедектігіне байланысты мемлекеттік әлеуметтік жәрдемақы алушыларға 1 айлық есептік көрсеткіш көлемінде;</w:t>
      </w:r>
      <w:r>
        <w:br/>
      </w:r>
      <w:r>
        <w:rPr>
          <w:rFonts w:ascii="Times New Roman"/>
          <w:b w:val="false"/>
          <w:i w:val="false"/>
          <w:color w:val="000000"/>
          <w:sz w:val="28"/>
        </w:rPr>
        <w:t>
      асыраушысынан айырылу жағдайына байланысты мемлекеттік арнаулы жәрдемақы алушыларға 1 айлық есептік көрсеткіш көлемінде;</w:t>
      </w:r>
      <w:r>
        <w:br/>
      </w:r>
      <w:r>
        <w:rPr>
          <w:rFonts w:ascii="Times New Roman"/>
          <w:b w:val="false"/>
          <w:i w:val="false"/>
          <w:color w:val="000000"/>
          <w:sz w:val="28"/>
        </w:rPr>
        <w:t>
      мүгедектігіне байланысты мемлекеттік әлеуметтік жәрдемақы алушыларға 1,5 айлық есептік көрсеткіш көлемінде;</w:t>
      </w:r>
      <w:r>
        <w:br/>
      </w:r>
      <w:r>
        <w:rPr>
          <w:rFonts w:ascii="Times New Roman"/>
          <w:b w:val="false"/>
          <w:i w:val="false"/>
          <w:color w:val="000000"/>
          <w:sz w:val="28"/>
        </w:rPr>
        <w:t>
      асыраушысынан айырылу жағдайына байланысты мемлекеттік арнаулы жәрдемақы алушыларға 1,5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ауылдық (селолық) елді мекендерде тұрып жұмыс істейтін мемлекеттік білім беру ұйымдарының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отын сатып алуға 12 100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8) ауылдық (селолық) елді мекендерде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мәдениет және спорт мемлекеттік ұйымдарының қызметкерлеріне, әлеуметтік қызметкерлерге 25 пайыз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9)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қолдауға құқық берілсін.</w:t>
      </w:r>
      <w:r>
        <w:br/>
      </w:r>
      <w:r>
        <w:rPr>
          <w:rFonts w:ascii="Times New Roman"/>
          <w:b w:val="false"/>
          <w:i w:val="false"/>
          <w:color w:val="000000"/>
          <w:sz w:val="28"/>
        </w:rPr>
        <w:t>
      </w:t>
      </w:r>
      <w:r>
        <w:rPr>
          <w:rFonts w:ascii="Times New Roman"/>
          <w:b w:val="false"/>
          <w:i w:val="false"/>
          <w:color w:val="ff0000"/>
          <w:sz w:val="28"/>
        </w:rPr>
        <w:t xml:space="preserve">Ескерту. 3 - тармаққа өзгерту енгізілді - Жаңаөзен қалалық мәслихатының 2011.02.03 </w:t>
      </w:r>
      <w:r>
        <w:rPr>
          <w:rFonts w:ascii="Times New Roman"/>
          <w:b w:val="false"/>
          <w:i w:val="false"/>
          <w:color w:val="000000"/>
          <w:sz w:val="28"/>
        </w:rPr>
        <w:t>№ 36/271</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38/281</w:t>
      </w:r>
      <w:r>
        <w:rPr>
          <w:rFonts w:ascii="Times New Roman"/>
          <w:b w:val="false"/>
          <w:i w:val="false"/>
          <w:color w:val="ff0000"/>
          <w:sz w:val="28"/>
        </w:rPr>
        <w:t xml:space="preserve"> (2011.01.01 бастап қолданысқа енгізіледі); 2011.12.12 </w:t>
      </w:r>
      <w:r>
        <w:rPr>
          <w:rFonts w:ascii="Times New Roman"/>
          <w:b w:val="false"/>
          <w:i w:val="false"/>
          <w:color w:val="000000"/>
          <w:sz w:val="28"/>
        </w:rPr>
        <w:t>№ 47/332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резерв қоры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4 - қосымшаға сәйкес бюджеттік бағдарламаларға бөлінген, бюджеттік инвестициялық жобаларды (бағдарламаларды) іске асыруға бағытталған 2011 жылға арналған қалалық бюджеттің бюджеттік даму бағдарламасының тізбесі бекітілсін.</w:t>
      </w:r>
      <w:r>
        <w:br/>
      </w:r>
      <w:r>
        <w:rPr>
          <w:rFonts w:ascii="Times New Roman"/>
          <w:b w:val="false"/>
          <w:i w:val="false"/>
          <w:color w:val="000000"/>
          <w:sz w:val="28"/>
        </w:rPr>
        <w:t>
</w:t>
      </w:r>
      <w:r>
        <w:rPr>
          <w:rFonts w:ascii="Times New Roman"/>
          <w:b w:val="false"/>
          <w:i w:val="false"/>
          <w:color w:val="000000"/>
          <w:sz w:val="28"/>
        </w:rPr>
        <w:t>
      6. 5 - қосымшаға сәйкес 2011 жылғы қалалық бюджеттің атқарылу процесінде секвестерге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7. 6 - қосымшаға сәйкес 2011 жылға арналған әрбір ауылдың (селоның), ауылдық (селолық)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                         Ж. Күмісбаев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22 желтоқсан 2010 жыл</w:t>
      </w:r>
    </w:p>
    <w:bookmarkStart w:name="z31" w:id="1"/>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сәуірдегі № 38/281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1 - қосымша жаңа редакцияда - Жаңаөзен қалалық мәслихатының 2011.09.23 </w:t>
      </w:r>
      <w:r>
        <w:rPr>
          <w:rFonts w:ascii="Times New Roman"/>
          <w:b w:val="false"/>
          <w:i w:val="false"/>
          <w:color w:val="ff0000"/>
          <w:sz w:val="28"/>
        </w:rPr>
        <w:t>№ 44/318</w:t>
      </w:r>
      <w:r>
        <w:rPr>
          <w:rFonts w:ascii="Times New Roman"/>
          <w:b w:val="false"/>
          <w:i w:val="false"/>
          <w:color w:val="ff0000"/>
          <w:sz w:val="28"/>
        </w:rPr>
        <w:t xml:space="preserve"> (2011.01.01 бастап қолданысқа енгізіледі); 2011.11.04 </w:t>
      </w:r>
      <w:r>
        <w:rPr>
          <w:rFonts w:ascii="Times New Roman"/>
          <w:b w:val="false"/>
          <w:i w:val="false"/>
          <w:color w:val="ff0000"/>
          <w:sz w:val="28"/>
        </w:rPr>
        <w:t>№ 45/323</w:t>
      </w:r>
      <w:r>
        <w:rPr>
          <w:rFonts w:ascii="Times New Roman"/>
          <w:b w:val="false"/>
          <w:i w:val="false"/>
          <w:color w:val="ff0000"/>
          <w:sz w:val="28"/>
        </w:rPr>
        <w:t xml:space="preserve"> (2011.01.01 бастап қолданысқа енгізіледі); 2011.12.12 </w:t>
      </w:r>
      <w:r>
        <w:rPr>
          <w:rFonts w:ascii="Times New Roman"/>
          <w:b w:val="false"/>
          <w:i w:val="false"/>
          <w:color w:val="ff0000"/>
          <w:sz w:val="28"/>
        </w:rPr>
        <w:t>№ 47/332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806"/>
        <w:gridCol w:w="1106"/>
        <w:gridCol w:w="7725"/>
        <w:gridCol w:w="2264"/>
      </w:tblGrid>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14 973 018</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8 346 190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3 823 876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3 823 876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3 099 947</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3 099 947</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973 980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785 243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165 986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425 137</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11 577</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389 566</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102 538</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62 721</w:t>
            </w:r>
          </w:p>
        </w:tc>
      </w:tr>
      <w:tr>
        <w:trPr>
          <w:trHeight w:val="15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62 721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180 560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120 026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120 026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6 343 730</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6 343 730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6 343 730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284"/>
        <w:gridCol w:w="934"/>
        <w:gridCol w:w="7265"/>
        <w:gridCol w:w="2359"/>
      </w:tblGrid>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15 120 699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225 859</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98 430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39 876</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31 448</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5 677 285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72 389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72 389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50 897</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50 872</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4 262 410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643 042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2 899 849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480 263</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1 291 589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1 291 589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596 539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561 312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296 884</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127 729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3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33 227</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3 244 100</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1 024 285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750 808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273 477</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340 488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282 276</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1 006 156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360 455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645 701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33 066</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760 348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275 497</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444 079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256 372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27 258</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49 035</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4 197 243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4 197 243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4 197 243</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7 332</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614 800</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567 982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72 933</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9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15 497</w:t>
            </w:r>
          </w:p>
        </w:tc>
      </w:tr>
      <w:tr>
        <w:trPr>
          <w:trHeight w:val="10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-205 062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205 062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067"/>
        <w:gridCol w:w="1127"/>
        <w:gridCol w:w="7224"/>
        <w:gridCol w:w="2276"/>
      </w:tblGrid>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15 121 339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226 726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22 724</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108 165</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98 430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16 144</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16 144</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40 263</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11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16 457</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31 448</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5 687 151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72 389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72 389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50 897</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50 897</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50 872</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4 272 276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643 042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2 909 504</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480 263</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12 701</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1 291 589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1 291 589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611 371</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576 135</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311 707</w:t>
            </w:r>
          </w:p>
        </w:tc>
      </w:tr>
      <w:tr>
        <w:trPr>
          <w:trHeight w:val="11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127 729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11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2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w:t>
            </w:r>
          </w:p>
        </w:tc>
      </w:tr>
      <w:tr>
        <w:trPr>
          <w:trHeight w:val="8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29 571</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3 268 426</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1 024 285</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750 808</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273 477</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366 675</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308 463</w:t>
            </w:r>
          </w:p>
        </w:tc>
      </w:tr>
      <w:tr>
        <w:trPr>
          <w:trHeight w:val="11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1 006 401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360 700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645 701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33 066</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757 466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275 499</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446 118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258 013</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14 091</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8 125</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37 896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22 656</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50 472</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20 325</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4 197 243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4 197 243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4 197 243</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22 804</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8 538</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7 332</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585 701</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585 701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538 883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48 766</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16 211</w:t>
            </w:r>
          </w:p>
        </w:tc>
      </w:tr>
      <w:tr>
        <w:trPr>
          <w:trHeight w:val="9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148 153</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148 153</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-205 702</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205 702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21 142</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21 142</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226 844</w:t>
            </w:r>
          </w:p>
        </w:tc>
      </w:tr>
    </w:tbl>
    <w:bookmarkStart w:name="z32" w:id="2"/>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22 желтоқсанда № 34/252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031"/>
        <w:gridCol w:w="1031"/>
        <w:gridCol w:w="7362"/>
        <w:gridCol w:w="2326"/>
      </w:tblGrid>
      <w:tr>
        <w:trPr>
          <w:trHeight w:val="6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6 864 690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6 780 938</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3 503 915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3 503 915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2 163 190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2 163 190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587 323</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403 990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28 818</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154 445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488 160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26 029</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437 166</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21 673</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79 812</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15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65 499</w:t>
            </w:r>
          </w:p>
        </w:tc>
      </w:tr>
      <w:tr>
        <w:trPr>
          <w:trHeight w:val="18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65 499</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6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6 864 690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190 307</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85 394</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23 052</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23 052</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23 052</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17 161</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19 554</w:t>
            </w:r>
          </w:p>
        </w:tc>
      </w:tr>
      <w:tr>
        <w:trPr>
          <w:trHeight w:val="12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p>
        </w:tc>
      </w:tr>
      <w:tr>
        <w:trPr>
          <w:trHeight w:val="3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33 904</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4 264 029</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80 398</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80 398</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80 398</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53 204</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53 204</w:t>
            </w: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53 204</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4 130 427</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580 760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3 352 694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133 104</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29 843</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580 767</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542 227</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275 068</w:t>
            </w:r>
          </w:p>
        </w:tc>
      </w:tr>
      <w:tr>
        <w:trPr>
          <w:trHeight w:val="132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40 157</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52 375</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118 547</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p>
        </w:tc>
      </w:tr>
      <w:tr>
        <w:trPr>
          <w:trHeight w:val="12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18 775</w:t>
            </w:r>
          </w:p>
        </w:tc>
      </w:tr>
      <w:tr>
        <w:trPr>
          <w:trHeight w:val="3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30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6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36 340</w:t>
            </w:r>
          </w:p>
        </w:tc>
      </w:tr>
      <w:tr>
        <w:trPr>
          <w:trHeight w:val="9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34 892</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1 430 077</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895 394</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895 394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44 379</w:t>
            </w:r>
          </w:p>
        </w:tc>
      </w:tr>
      <w:tr>
        <w:trPr>
          <w:trHeight w:val="6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44 379</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w:t>
            </w:r>
          </w:p>
        </w:tc>
      </w:tr>
      <w:tr>
        <w:trPr>
          <w:trHeight w:val="6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464 500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219 222</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208 338</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219 593</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96 026</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96 026</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11 757</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12 298</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43 362</w:t>
            </w:r>
          </w:p>
        </w:tc>
      </w:tr>
      <w:tr>
        <w:trPr>
          <w:trHeight w:val="9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22 905</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20 457</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r>
      <w:tr>
        <w:trPr>
          <w:trHeight w:val="6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10 060</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w:t>
            </w:r>
          </w:p>
        </w:tc>
      </w:tr>
      <w:tr>
        <w:trPr>
          <w:trHeight w:val="6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50 425</w:t>
            </w: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27 751</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18 805</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12 674</w:t>
            </w:r>
          </w:p>
        </w:tc>
      </w:tr>
      <w:tr>
        <w:trPr>
          <w:trHeight w:val="100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3"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22 желтоқсанда № 34/252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032"/>
        <w:gridCol w:w="1072"/>
        <w:gridCol w:w="7256"/>
        <w:gridCol w:w="2389"/>
      </w:tblGrid>
      <w:tr>
        <w:trPr>
          <w:trHeight w:val="6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7 076 544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6 986 931</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3 530 938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3 530 938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2 264 192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2 264 192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628 433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432 272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165 251</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522 332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467 767</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r>
      <w:tr>
        <w:trPr>
          <w:trHeight w:val="15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70 084</w:t>
            </w:r>
          </w:p>
        </w:tc>
      </w:tr>
      <w:tr>
        <w:trPr>
          <w:trHeight w:val="18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6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7 076 544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17 068</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17 668</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17 668</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29 034</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19 937</w:t>
            </w:r>
          </w:p>
        </w:tc>
      </w:tr>
      <w:tr>
        <w:trPr>
          <w:trHeight w:val="12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36 277</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4 344 058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55 017</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4 207 022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596 930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3 408 360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30 764</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613 474</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573 832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291 572</w:t>
            </w:r>
          </w:p>
        </w:tc>
      </w:tr>
      <w:tr>
        <w:trPr>
          <w:trHeight w:val="12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55 518</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125 660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p>
        </w:tc>
      </w:tr>
      <w:tr>
        <w:trPr>
          <w:trHeight w:val="12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37 242</w:t>
            </w:r>
          </w:p>
        </w:tc>
      </w:tr>
      <w:tr>
        <w:trPr>
          <w:trHeight w:val="9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35 707</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1 505 546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923 027</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923 027</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12 065</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27 069</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27 069</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507 708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232 375</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236 176</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227 757</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45 304</w:t>
            </w:r>
          </w:p>
        </w:tc>
      </w:tr>
      <w:tr>
        <w:trPr>
          <w:trHeight w:val="9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6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54 690</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52 080</w:t>
            </w:r>
          </w:p>
        </w:tc>
      </w:tr>
      <w:tr>
        <w:trPr>
          <w:trHeight w:val="3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29 005</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19 793</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9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4" w:id="4"/>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03 ақпанда № 36/271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ff0000"/>
          <w:sz w:val="28"/>
        </w:rPr>
        <w:t xml:space="preserve">      Ескерту. 4 - қосымша жаңа редакцияда - Жаңаөзен қалалық мәслихатының 2011.04.12 </w:t>
      </w:r>
      <w:r>
        <w:rPr>
          <w:rFonts w:ascii="Times New Roman"/>
          <w:b w:val="false"/>
          <w:i w:val="false"/>
          <w:color w:val="ff0000"/>
          <w:sz w:val="28"/>
        </w:rPr>
        <w:t>№ 38/281</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2011 жылға арналған қалалық бюджеттің бюджеттік даму бағдарламасының және заңды тұлғалардың жарғылық капиталын қалыптастыру немесе ұлғайтудың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228"/>
        <w:gridCol w:w="722"/>
        <w:gridCol w:w="9888"/>
      </w:tblGrid>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қалыптастыру немесе ұлғайту</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35" w:id="5"/>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22 желтоқсанда № 34/252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2011 жылғы қалалық бюджеттік атқарылу процесінде секвестерге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04"/>
        <w:gridCol w:w="788"/>
        <w:gridCol w:w="9752"/>
      </w:tblGrid>
      <w:tr>
        <w:trPr>
          <w:trHeight w:val="58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6" w:id="6"/>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22 желтоқсанда № 34/252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2011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175"/>
        <w:gridCol w:w="689"/>
        <w:gridCol w:w="9841"/>
      </w:tblGrid>
      <w:tr>
        <w:trPr>
          <w:trHeight w:val="73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