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7d4a" w14:textId="df37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"Жастар іс-тәжірибесін"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қаласының әкімдігінің 2010 жылғы 29 желтоқсандағы № 948 Қаулысы. Жаңаөзен қаласының Әділет басқармасында 2010 жылғы 31 желтоқсанда № 11-2-152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7 - бабының </w:t>
      </w:r>
      <w:r>
        <w:rPr>
          <w:rFonts w:ascii="Times New Roman"/>
          <w:b w:val="false"/>
          <w:i w:val="false"/>
          <w:color w:val="000000"/>
          <w:sz w:val="28"/>
        </w:rPr>
        <w:t>6 -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«Мемлекет басшысының 2009 жылы 6 наурыздағы «Дағдарыстан жаңару мен дамуға» атты Қазақстан халқына Жолдауын іске асыру жөніндегі шаралар туралы" Қазақстан Республикасы Үкіметінің 2009 жылғы 6 наурыздағы № 264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«Жаңаөзен қалалық жұмыспен қамту және әлеуметтік бағдарламалар бөлімі» мемлекеттік мекемесі (бұдан әрі - уәкілетті орган) кәсіпорындар мен ұйымдарда бастапқы, орта, жоғары кәсіби оқу орындарын бітірген жұмыссыз жастармен «Жастар іс - тәжірибесін»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жастар тәжірибесін ұйымдастыратын мекемелер мен кәсіпорындар тізбесі және еңбекақы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 жастардың іс - тәжірибесіне қатысу үшін оқу орындарын бітіруші жұмыссыз жастарды іріктесін және іріктеуде төмендегідей өлшемдер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органда жұмыссыз ретінде тіркелген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29 жасқа дейінгі жұмыссыз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кәсіби білімінің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іріктеу кезінде оларға лайықты жұмыстың болмауы.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Жастар іс - тәжірибесі жергілікті бюджеттің нысаналы трансферттер қаражаты есебінен қаржыландырылсын.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«Жол картасы» шеңберінде халықты жұмыспен қамтуға көмек көрсету жөнінде қосымша шаралар туралы» қала әкімдігінің 2009 жылғы 14 желтоқсандағы № 1739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11-2-123 тіркелген, 2009 жылғы 31 желтоқсандағы № 52 (1439) «Жаңаөзен»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орындалысын бақылау қала әкімінің орынбасары Қ.Боранбаеваға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О.Сарбөпеев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Қ.Қ. Боранбаева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желтоқсан 2010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Н.Б.Ғұмарова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желтоқсан 2010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Р.К.Джантлеуова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желтоқсан 2010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қаржылар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М.И.Абубикиров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желтоқсан 2010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жылы 29 желтоқсандағы № 948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Жаңаөзен қала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жастар тәжірибесін ұйымдастыратын мекемелер мен кәсіпорындар тізбесі және еңбекақы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365"/>
        <w:gridCol w:w="1500"/>
        <w:gridCol w:w="1327"/>
        <w:gridCol w:w="3159"/>
        <w:gridCol w:w="1479"/>
        <w:gridCol w:w="1501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атаулары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мандар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лшері /мы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ге/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 мерзімі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лемі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Отан» 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Демократиялы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партиясы 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бірлестігі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 сай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аппараты» мемлекеттік мекемесі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 сай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ызылсай селосы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аппараты» мемлекеттік мекемесі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 сай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ауылы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аппараты» мемлекеттік мекемесі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 сай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лімі»   мемлекеттік мекемесі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 сай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Бас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статистика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арнайы есеке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ніндегі комитетіні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ыстау облысы бойынша 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лімі» мемлекеттік мекемесі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 сай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мемлекеттік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аты» мемлекеттік мекемесі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 сай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 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армасы » мемлекеттік мекемесі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 сай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армасы» мемлекеттік мекеме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 сай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соты» мемлекеттік мекемесі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 сай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мамандырыл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кімшілік соты» мемлекеттік  мекемесі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 сай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ылмысты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 инспекциясы» мемелекеттік  мекемесі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 сай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зейнета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 орталы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сіпорны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 сай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дарламалар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лімі» мемлекеттік мекемесі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Банкі»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 сай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айырымдылы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 сай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«Орталы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кітапхана» мемлекеттік мекеме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 сай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сіптік лицей» мемлекеттік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сіпорын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 сай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талон негізінде алымдар алу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ніндегі Орталы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мемлекеттік мекем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 сай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 политехникалы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колледжі» жауапкершілігі шектеулі серіктестігі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 сай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 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бойынша аудан аралы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 полиция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армасы» мемлекеттік мекемсі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 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 сай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: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