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d87f" w14:textId="fd9d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 Бейнеу селосы әкімінің 2010 жылғы 18 қаңтардағы № 13 шешімі. Бейнеу ауданының Әділет басқармасында 2010 жылғы 11 ақпанда № 11-3-96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ауылындағы Біләл Қалиев көшесінің аты Тәуелсіздік даңғылы болып өзгертілсін.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