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92be" w14:textId="8439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both"/>
      </w:pPr>
      <w:r>
        <w:rPr>
          <w:rFonts w:ascii="Times New Roman"/>
          <w:b w:val="false"/>
          <w:i w:val="false"/>
          <w:color w:val="000000"/>
          <w:sz w:val="28"/>
        </w:rPr>
        <w:t>Бейнеу аудандық мәслихатының 2010 жылғы 13 желтоқсандағы № 34/202 шешімі. Бейнеу ауданының Әділет басқармасында 2010 жылғы 29 желтоқсанда № 11-3-106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«2011-2013 жылдарға арналған республикалық бюджет туралы»</w:t>
      </w:r>
      <w:r>
        <w:rPr>
          <w:rFonts w:ascii="Times New Roman"/>
          <w:b w:val="false"/>
          <w:i w:val="false"/>
          <w:color w:val="000000"/>
          <w:sz w:val="28"/>
        </w:rPr>
        <w:t xml:space="preserve"> 2010 жылғы 9 желтоқсандағы № 357 - IV Заңдарына, Маңғыстау облыстық мәслихатының 2010 жылғы 13 желтоқсандағы № 29/331 «2011 - 2013 жылдарға арналған облыстық бюджет туралы» (нормативтік құқықтық кесімдерді мемлекеттік тіркеу тізілімінде 2010 жылғы желтоқсан №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5409873 мың теңге, оның ішінде:</w:t>
      </w:r>
      <w:r>
        <w:br/>
      </w:r>
      <w:r>
        <w:rPr>
          <w:rFonts w:ascii="Times New Roman"/>
          <w:b w:val="false"/>
          <w:i w:val="false"/>
          <w:color w:val="000000"/>
          <w:sz w:val="28"/>
        </w:rPr>
        <w:t>
      салықтық түсімдер бойынша – 1737096 мың теңге;</w:t>
      </w:r>
      <w:r>
        <w:br/>
      </w:r>
      <w:r>
        <w:rPr>
          <w:rFonts w:ascii="Times New Roman"/>
          <w:b w:val="false"/>
          <w:i w:val="false"/>
          <w:color w:val="000000"/>
          <w:sz w:val="28"/>
        </w:rPr>
        <w:t>
      салықтық емес түсімдер бойынша – 8837 мың теңге;</w:t>
      </w:r>
      <w:r>
        <w:br/>
      </w:r>
      <w:r>
        <w:rPr>
          <w:rFonts w:ascii="Times New Roman"/>
          <w:b w:val="false"/>
          <w:i w:val="false"/>
          <w:color w:val="000000"/>
          <w:sz w:val="28"/>
        </w:rPr>
        <w:t>
      негізгі капиталды сатудан түсетін түсімдер бойынша – 6754 мың теңге;</w:t>
      </w:r>
      <w:r>
        <w:br/>
      </w:r>
      <w:r>
        <w:rPr>
          <w:rFonts w:ascii="Times New Roman"/>
          <w:b w:val="false"/>
          <w:i w:val="false"/>
          <w:color w:val="000000"/>
          <w:sz w:val="28"/>
        </w:rPr>
        <w:t>
      трансферттер түсімдері бойынша – 3657186 мың теңге;</w:t>
      </w:r>
      <w:r>
        <w:br/>
      </w:r>
      <w:r>
        <w:rPr>
          <w:rFonts w:ascii="Times New Roman"/>
          <w:b w:val="false"/>
          <w:i w:val="false"/>
          <w:color w:val="000000"/>
          <w:sz w:val="28"/>
        </w:rPr>
        <w:t>
</w:t>
      </w:r>
      <w:r>
        <w:rPr>
          <w:rFonts w:ascii="Times New Roman"/>
          <w:b w:val="false"/>
          <w:i w:val="false"/>
          <w:color w:val="000000"/>
          <w:sz w:val="28"/>
        </w:rPr>
        <w:t>
      2) Шығындар – 5490958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70496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90086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жаңа редакцияда - Бейнеу аудандық мәслихатының 2011.09.02 </w:t>
      </w:r>
      <w:r>
        <w:rPr>
          <w:rFonts w:ascii="Times New Roman"/>
          <w:b w:val="false"/>
          <w:i w:val="false"/>
          <w:color w:val="000000"/>
          <w:sz w:val="28"/>
        </w:rPr>
        <w:t>№ 45/262</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47/276</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2011.12.08 </w:t>
      </w:r>
      <w:r>
        <w:rPr>
          <w:rFonts w:ascii="Times New Roman"/>
          <w:b w:val="false"/>
          <w:i w:val="false"/>
          <w:color w:val="000000"/>
          <w:sz w:val="28"/>
        </w:rPr>
        <w:t>№ 49/283</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1295790 мың теңге көлемінде субвенция бөлінгені қаперге алынсын.</w:t>
      </w:r>
      <w:r>
        <w:br/>
      </w:r>
      <w:r>
        <w:rPr>
          <w:rFonts w:ascii="Times New Roman"/>
          <w:b w:val="false"/>
          <w:i w:val="false"/>
          <w:color w:val="000000"/>
          <w:sz w:val="28"/>
        </w:rPr>
        <w:t>
</w:t>
      </w:r>
      <w:r>
        <w:rPr>
          <w:rFonts w:ascii="Times New Roman"/>
          <w:b w:val="false"/>
          <w:i w:val="false"/>
          <w:color w:val="000000"/>
          <w:sz w:val="28"/>
        </w:rPr>
        <w:t>
      2-1. Жоғары тұрған бюджеттерден төмендегідей ағымдағы нысаналы трансферттер және нысаналы даму трансферттері бөлінгені қаперге алынсын:</w:t>
      </w:r>
      <w:r>
        <w:br/>
      </w:r>
      <w:r>
        <w:rPr>
          <w:rFonts w:ascii="Times New Roman"/>
          <w:b w:val="false"/>
          <w:i w:val="false"/>
          <w:color w:val="000000"/>
          <w:sz w:val="28"/>
        </w:rPr>
        <w:t>
      мектепке дейінгі ұйымдарда мемлекеттік тапсырысты жүзеге асыруға – 131497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12288 мың теңге;</w:t>
      </w:r>
      <w:r>
        <w:br/>
      </w:r>
      <w:r>
        <w:rPr>
          <w:rFonts w:ascii="Times New Roman"/>
          <w:b w:val="false"/>
          <w:i w:val="false"/>
          <w:color w:val="000000"/>
          <w:sz w:val="28"/>
        </w:rPr>
        <w:t>
      білім беру мемлекеттік мекемелерін лингафондық және мультимедиалық кабинеттермен жабдықтауға – 21632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төлемдерінен – 8165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8528 мың теңге;</w:t>
      </w:r>
      <w:r>
        <w:br/>
      </w:r>
      <w:r>
        <w:rPr>
          <w:rFonts w:ascii="Times New Roman"/>
          <w:b w:val="false"/>
          <w:i w:val="false"/>
          <w:color w:val="000000"/>
          <w:sz w:val="28"/>
        </w:rPr>
        <w:t>
      эпизоотияға қарсы іс шараларды жүргізуге – 26733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шараларына – 12762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6240 мың теңге;</w:t>
      </w:r>
      <w:r>
        <w:br/>
      </w:r>
      <w:r>
        <w:rPr>
          <w:rFonts w:ascii="Times New Roman"/>
          <w:b w:val="false"/>
          <w:i w:val="false"/>
          <w:color w:val="000000"/>
          <w:sz w:val="28"/>
        </w:rPr>
        <w:t>
      Ақжігіт - Тәжен су құбырымен қоса 50 текше метр резервуар құрылысын аяқтау жұмыстарына – 19027 мың теңге;</w:t>
      </w:r>
      <w:r>
        <w:br/>
      </w:r>
      <w:r>
        <w:rPr>
          <w:rFonts w:ascii="Times New Roman"/>
          <w:b w:val="false"/>
          <w:i w:val="false"/>
          <w:color w:val="000000"/>
          <w:sz w:val="28"/>
        </w:rPr>
        <w:t>
      Боранқұл селосында ұзындығы 4,5 шақырым су құбыры құрылысына – 58247 мың теңге;</w:t>
      </w:r>
      <w:r>
        <w:br/>
      </w:r>
      <w:r>
        <w:rPr>
          <w:rFonts w:ascii="Times New Roman"/>
          <w:b w:val="false"/>
          <w:i w:val="false"/>
          <w:color w:val="000000"/>
          <w:sz w:val="28"/>
        </w:rPr>
        <w:t>
      Бейнеу селосында су тазарту қондырғысы құрылысының жобалық - сметалық құжаттарын жасақтауға – 15000 мың теңге;</w:t>
      </w:r>
      <w:r>
        <w:br/>
      </w:r>
      <w:r>
        <w:rPr>
          <w:rFonts w:ascii="Times New Roman"/>
          <w:b w:val="false"/>
          <w:i w:val="false"/>
          <w:color w:val="000000"/>
          <w:sz w:val="28"/>
        </w:rPr>
        <w:t>
      Бейнеу селосында селоішілік су құбыры құрылысының жобалық - сметалық құжаттарын жасқтауға – 20000 мың теңге;</w:t>
      </w:r>
      <w:r>
        <w:br/>
      </w:r>
      <w:r>
        <w:rPr>
          <w:rFonts w:ascii="Times New Roman"/>
          <w:b w:val="false"/>
          <w:i w:val="false"/>
          <w:color w:val="000000"/>
          <w:sz w:val="28"/>
        </w:rPr>
        <w:t>
      мемлекеттік коммуналдық тұрғын үй қорының тұрғын үй құрылысына – 237500 мың теңге;</w:t>
      </w:r>
      <w:r>
        <w:br/>
      </w:r>
      <w:r>
        <w:rPr>
          <w:rFonts w:ascii="Times New Roman"/>
          <w:b w:val="false"/>
          <w:i w:val="false"/>
          <w:color w:val="000000"/>
          <w:sz w:val="28"/>
        </w:rPr>
        <w:t>
      инженерлік коммуниациялық инфрақұрылымды дамыту және жайластыру жұмыстарына – 110000 мың теңге;</w:t>
      </w:r>
      <w:r>
        <w:br/>
      </w:r>
      <w:r>
        <w:rPr>
          <w:rFonts w:ascii="Times New Roman"/>
          <w:b w:val="false"/>
          <w:i w:val="false"/>
          <w:color w:val="000000"/>
          <w:sz w:val="28"/>
        </w:rPr>
        <w:t>
      Бейнеу селосындағы канализация - тазарту имаратын кеңейту және қайта жарақтандыру жұмыстарына – 748849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20000 мың теңге;</w:t>
      </w:r>
      <w:r>
        <w:br/>
      </w:r>
      <w:r>
        <w:rPr>
          <w:rFonts w:ascii="Times New Roman"/>
          <w:b w:val="false"/>
          <w:i w:val="false"/>
          <w:color w:val="000000"/>
          <w:sz w:val="28"/>
        </w:rPr>
        <w:t>
      жұмыспен қамту орталықтарының қызметін қамтамасыз ету – 5847 мың теңге;</w:t>
      </w:r>
      <w:r>
        <w:br/>
      </w:r>
      <w:r>
        <w:rPr>
          <w:rFonts w:ascii="Times New Roman"/>
          <w:b w:val="false"/>
          <w:i w:val="false"/>
          <w:color w:val="000000"/>
          <w:sz w:val="28"/>
        </w:rPr>
        <w:t>
      жұмыспен қамту 2020 бағдарламасына қатысушыларға мемлекеттік қолдау шараларын көрсету – 5005 мың теңге;</w:t>
      </w:r>
      <w:r>
        <w:br/>
      </w:r>
      <w:r>
        <w:rPr>
          <w:rFonts w:ascii="Times New Roman"/>
          <w:b w:val="false"/>
          <w:i w:val="false"/>
          <w:color w:val="000000"/>
          <w:sz w:val="28"/>
        </w:rPr>
        <w:t>
      облыстық бюджеттен мектепке дейінгі ұйымдарда мемлекеттік тапсырысты жүзеге асыруға – 10000 мың теңге;</w:t>
      </w:r>
      <w:r>
        <w:br/>
      </w:r>
      <w:r>
        <w:rPr>
          <w:rFonts w:ascii="Times New Roman"/>
          <w:b w:val="false"/>
          <w:i w:val="false"/>
          <w:color w:val="000000"/>
          <w:sz w:val="28"/>
        </w:rPr>
        <w:t>
      облыстық бюджеттен мектепке дейінгі ұйымдардың материалдық техникалық базасын нығайтуға – 20000 мың теңге;</w:t>
      </w:r>
      <w:r>
        <w:br/>
      </w:r>
      <w:r>
        <w:rPr>
          <w:rFonts w:ascii="Times New Roman"/>
          <w:b w:val="false"/>
          <w:i w:val="false"/>
          <w:color w:val="000000"/>
          <w:sz w:val="28"/>
        </w:rPr>
        <w:t>
      облыстық бюджеттен Бейнеу селосында мал көміндісінің құрылысы жұмыстарына – 6200 мың теңге;</w:t>
      </w:r>
      <w:r>
        <w:br/>
      </w:r>
      <w:r>
        <w:rPr>
          <w:rFonts w:ascii="Times New Roman"/>
          <w:b w:val="false"/>
          <w:i w:val="false"/>
          <w:color w:val="000000"/>
          <w:sz w:val="28"/>
        </w:rPr>
        <w:t>
      облыстық бюджеттен Бейнеу селосында Қарағайлы шағын ауданында 140 орындық балабақшасының құрылысын аяқтауға – 80217 мың теңге;</w:t>
      </w:r>
      <w:r>
        <w:br/>
      </w:r>
      <w:r>
        <w:rPr>
          <w:rFonts w:ascii="Times New Roman"/>
          <w:b w:val="false"/>
          <w:i w:val="false"/>
          <w:color w:val="000000"/>
          <w:sz w:val="28"/>
        </w:rPr>
        <w:t>
      облыстық бюджеттен Ақжігіт селосында балабақшаға 50 орындық қосымша құрылыс салу жұмыстарына – 15000 мың теңге;</w:t>
      </w:r>
      <w:r>
        <w:br/>
      </w:r>
      <w:r>
        <w:rPr>
          <w:rFonts w:ascii="Times New Roman"/>
          <w:b w:val="false"/>
          <w:i w:val="false"/>
          <w:color w:val="000000"/>
          <w:sz w:val="28"/>
        </w:rPr>
        <w:t>
      облыстық бюджеттен Бейнеу селосында "Балбұлақ" балабақша бөлімшесіне 100 орындық қосымша құрылыс салу жұмыстарына – 25000 мың теңге;</w:t>
      </w:r>
      <w:r>
        <w:br/>
      </w:r>
      <w:r>
        <w:rPr>
          <w:rFonts w:ascii="Times New Roman"/>
          <w:b w:val="false"/>
          <w:i w:val="false"/>
          <w:color w:val="000000"/>
          <w:sz w:val="28"/>
        </w:rPr>
        <w:t>
      облыстық бюджеттен Боранқұл селосының бас жоспарын әзірлеуге – 5000 мың теңге;</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дамуына – 700 мың теңге.</w:t>
      </w:r>
      <w:r>
        <w:br/>
      </w:r>
      <w:r>
        <w:rPr>
          <w:rFonts w:ascii="Times New Roman"/>
          <w:b w:val="false"/>
          <w:i w:val="false"/>
          <w:color w:val="000000"/>
          <w:sz w:val="28"/>
        </w:rPr>
        <w:t>
      Қазақстан Республикасындағы жоғарғы оқу орындарында облыс әкімінің гранты есебінен студентердің оқу ақысын төлеуге арналған облыстық бюджеттен нысаналы трансферттер – 18814 мың теңге.</w:t>
      </w:r>
      <w:r>
        <w:br/>
      </w:r>
      <w:r>
        <w:rPr>
          <w:rFonts w:ascii="Times New Roman"/>
          <w:b w:val="false"/>
          <w:i w:val="false"/>
          <w:color w:val="000000"/>
          <w:sz w:val="28"/>
        </w:rPr>
        <w:t>
</w:t>
      </w:r>
      <w:r>
        <w:rPr>
          <w:rFonts w:ascii="Times New Roman"/>
          <w:b w:val="false"/>
          <w:i w:val="false"/>
          <w:color w:val="ff0000"/>
          <w:sz w:val="28"/>
        </w:rPr>
        <w:t xml:space="preserve">      Ескерту. 2 - 1 - тармақпен толықтырылды - Бейнеу аудандық мәслихатының 2011.01.31 </w:t>
      </w:r>
      <w:r>
        <w:rPr>
          <w:rFonts w:ascii="Times New Roman"/>
          <w:b w:val="false"/>
          <w:i w:val="false"/>
          <w:color w:val="000000"/>
          <w:sz w:val="28"/>
        </w:rPr>
        <w:t>№ 36/217</w:t>
      </w:r>
      <w:r>
        <w:rPr>
          <w:rFonts w:ascii="Times New Roman"/>
          <w:b w:val="false"/>
          <w:i w:val="false"/>
          <w:color w:val="ff0000"/>
          <w:sz w:val="28"/>
        </w:rPr>
        <w:t xml:space="preserve"> (2011.01.01 бастап қолданысқа енгізіледі) Шешімімен; өзгерту енгізілді - Бейнеу аудандық мәслихатының 2011.04.19 </w:t>
      </w:r>
      <w:r>
        <w:rPr>
          <w:rFonts w:ascii="Times New Roman"/>
          <w:b w:val="false"/>
          <w:i w:val="false"/>
          <w:color w:val="000000"/>
          <w:sz w:val="28"/>
        </w:rPr>
        <w:t>№ 39/233</w:t>
      </w:r>
      <w:r>
        <w:rPr>
          <w:rFonts w:ascii="Times New Roman"/>
          <w:b w:val="false"/>
          <w:i w:val="false"/>
          <w:color w:val="ff0000"/>
          <w:sz w:val="28"/>
        </w:rPr>
        <w:t xml:space="preserve"> (2011.01.01 бастап қолданысқа енгізіледі); 2011.08.08 </w:t>
      </w:r>
      <w:r>
        <w:rPr>
          <w:rFonts w:ascii="Times New Roman"/>
          <w:b w:val="false"/>
          <w:i w:val="false"/>
          <w:color w:val="000000"/>
          <w:sz w:val="28"/>
        </w:rPr>
        <w:t>№ 44/256</w:t>
      </w:r>
      <w:r>
        <w:rPr>
          <w:rFonts w:ascii="Times New Roman"/>
          <w:b w:val="false"/>
          <w:i w:val="false"/>
          <w:color w:val="ff0000"/>
          <w:sz w:val="28"/>
        </w:rPr>
        <w:t xml:space="preserve"> (2011.01.01 бастап қолданысқа енгізіледі); 2011.09.02 </w:t>
      </w:r>
      <w:r>
        <w:rPr>
          <w:rFonts w:ascii="Times New Roman"/>
          <w:b w:val="false"/>
          <w:i w:val="false"/>
          <w:color w:val="000000"/>
          <w:sz w:val="28"/>
        </w:rPr>
        <w:t>№ 45/262</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xml:space="preserve">№ 47/276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2 - 2. Таза бюджеттік кредит беру бойынша - 69543 мың теңге бюджеттік кредит бөлінгені қаперге алынсын, оның ішінде ауылдық елді мекендердің әлеуметтік саласының мамандарын әлеуметтік қолдау шараларын іске асыру үшін бюджеттік кредиттер – 69543 мың теңге.</w:t>
      </w:r>
      <w:r>
        <w:br/>
      </w:r>
      <w:r>
        <w:rPr>
          <w:rFonts w:ascii="Times New Roman"/>
          <w:b w:val="false"/>
          <w:i w:val="false"/>
          <w:color w:val="000000"/>
          <w:sz w:val="28"/>
        </w:rPr>
        <w:t>
      </w:t>
      </w:r>
      <w:r>
        <w:rPr>
          <w:rFonts w:ascii="Times New Roman"/>
          <w:b w:val="false"/>
          <w:i w:val="false"/>
          <w:color w:val="ff0000"/>
          <w:sz w:val="28"/>
        </w:rPr>
        <w:t xml:space="preserve">Ескерту. 2 - 2 - тармақпен толықтырылды - Бейнеу аудандық мәслихатының 2011.01.31 </w:t>
      </w:r>
      <w:r>
        <w:rPr>
          <w:rFonts w:ascii="Times New Roman"/>
          <w:b w:val="false"/>
          <w:i w:val="false"/>
          <w:color w:val="000000"/>
          <w:sz w:val="28"/>
        </w:rPr>
        <w:t>№ 36/217</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Бейнеу аудандық мәслихатының 2011.01.31 </w:t>
      </w:r>
      <w:r>
        <w:rPr>
          <w:rFonts w:ascii="Times New Roman"/>
          <w:b w:val="false"/>
          <w:i w:val="false"/>
          <w:color w:val="000000"/>
          <w:sz w:val="28"/>
        </w:rPr>
        <w:t>№ 36/217</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мемелекеттік қамсыздандыру ұйымдарының қызметкерлеріне, мемлекеттік мәдениет және спорт ұйымдарының қызметкерлеріне біржолғы коммуналдық қызметтерді өтеуге және отын сатып алуға 12 100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істейтін мемлекеттік денсаулық сақтау, әлеуметтік қамсыздандыру, білім беру, мәдениет және спорт ұйымдарының қызметкерлеріне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6. Аудандық жергілікті атқарушы органының резерві 15 000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«2011 жылғы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бюджеттің атқарылу процесінде секвестрлеуге жатпайтын бюджеттік бағдарламалар тізбесі» қоса беріліп отырған </w:t>
      </w:r>
      <w:r>
        <w:rPr>
          <w:rFonts w:ascii="Times New Roman"/>
          <w:b w:val="false"/>
          <w:i w:val="false"/>
          <w:color w:val="000000"/>
          <w:sz w:val="28"/>
        </w:rPr>
        <w:t>5 -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әрбір қаладағы ауданның, аудандық маңызы бар қаланың, кенттің, ауылдық (селоның), ауылдық (селолық) округтің бюджеттік бағдарламаларының тізбесі» қоса беріліп отырған </w:t>
      </w:r>
      <w:r>
        <w:rPr>
          <w:rFonts w:ascii="Times New Roman"/>
          <w:b w:val="false"/>
          <w:i w:val="false"/>
          <w:color w:val="000000"/>
          <w:sz w:val="28"/>
        </w:rPr>
        <w:t>6 - 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М.Қараев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Ө.Шығанбайұлы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М.Нысанбаев</w:t>
      </w:r>
      <w:r>
        <w:br/>
      </w:r>
      <w:r>
        <w:rPr>
          <w:rFonts w:ascii="Times New Roman"/>
          <w:b w:val="false"/>
          <w:i w:val="false"/>
          <w:color w:val="000000"/>
          <w:sz w:val="28"/>
        </w:rPr>
        <w:t>
      13 желтоқсан 2010</w:t>
      </w:r>
    </w:p>
    <w:bookmarkStart w:name="z18" w:id="1"/>
    <w:p>
      <w:pPr>
        <w:spacing w:after="0"/>
        <w:ind w:left="0"/>
        <w:jc w:val="both"/>
      </w:pPr>
      <w:r>
        <w:rPr>
          <w:rFonts w:ascii="Times New Roman"/>
          <w:b w:val="false"/>
          <w:i w:val="false"/>
          <w:color w:val="000000"/>
          <w:sz w:val="28"/>
        </w:rPr>
        <w:t>
2010 жылғы 31 қаңтардағы</w:t>
      </w:r>
      <w:r>
        <w:br/>
      </w:r>
      <w:r>
        <w:rPr>
          <w:rFonts w:ascii="Times New Roman"/>
          <w:b w:val="false"/>
          <w:i w:val="false"/>
          <w:color w:val="000000"/>
          <w:sz w:val="28"/>
        </w:rPr>
        <w:t>
№ 36/217 шешіміге 1 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Бейнеу аудандық мәслихатының 2011.09.02 </w:t>
      </w:r>
      <w:r>
        <w:rPr>
          <w:rFonts w:ascii="Times New Roman"/>
          <w:b w:val="false"/>
          <w:i w:val="false"/>
          <w:color w:val="ff0000"/>
          <w:sz w:val="28"/>
        </w:rPr>
        <w:t>№ 45/262</w:t>
      </w:r>
      <w:r>
        <w:rPr>
          <w:rFonts w:ascii="Times New Roman"/>
          <w:b w:val="false"/>
          <w:i w:val="false"/>
          <w:color w:val="ff0000"/>
          <w:sz w:val="28"/>
        </w:rPr>
        <w:t xml:space="preserve"> (2011.01.01 бастап қолданысқа енгізіледі); 2011.11.03 </w:t>
      </w:r>
      <w:r>
        <w:rPr>
          <w:rFonts w:ascii="Times New Roman"/>
          <w:b w:val="false"/>
          <w:i w:val="false"/>
          <w:color w:val="ff0000"/>
          <w:sz w:val="28"/>
        </w:rPr>
        <w:t xml:space="preserve">№ 47/276 </w:t>
      </w:r>
      <w:r>
        <w:rPr>
          <w:rFonts w:ascii="Times New Roman"/>
          <w:b w:val="false"/>
          <w:i w:val="false"/>
          <w:color w:val="ff0000"/>
          <w:sz w:val="28"/>
        </w:rPr>
        <w:t xml:space="preserve">(2011.01.01 бастап қолданысқа енгізіледі); 2011.12.08 </w:t>
      </w:r>
      <w:r>
        <w:rPr>
          <w:rFonts w:ascii="Times New Roman"/>
          <w:b w:val="false"/>
          <w:i w:val="false"/>
          <w:color w:val="ff0000"/>
          <w:sz w:val="28"/>
        </w:rPr>
        <w:t>№ 49/283</w:t>
      </w:r>
      <w:r>
        <w:rPr>
          <w:rFonts w:ascii="Times New Roman"/>
          <w:b w:val="false"/>
          <w:i w:val="false"/>
          <w:color w:val="ff0000"/>
          <w:sz w:val="28"/>
        </w:rPr>
        <w:t> (2011.01.01 бастап қолданысқа енгізіледі)Шешімдерімен.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42"/>
        <w:gridCol w:w="942"/>
        <w:gridCol w:w="1064"/>
        <w:gridCol w:w="6012"/>
        <w:gridCol w:w="3015"/>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5 409 873,0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1 737 096,0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454 361,0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454 361,0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916 855,0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877 531,0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35 267,0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10 745,0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8 837,0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басқа да кірістер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0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6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15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6 754,0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3 657 186,0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3 657 186,0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3 657 186,0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167"/>
        <w:gridCol w:w="855"/>
        <w:gridCol w:w="1072"/>
        <w:gridCol w:w="5946"/>
        <w:gridCol w:w="2969"/>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5 490 958,0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160 571,0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44 879,0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76 253,0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22 865,0</w:t>
            </w:r>
          </w:p>
        </w:tc>
      </w:tr>
      <w:tr>
        <w:trPr>
          <w:trHeight w:val="15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6 736,0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3 046 025,0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493 365,0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471 545,0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319 178,0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2 277 228,0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1 964 972,0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38 847,0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25 726,0</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10 114,0</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179 261,0</w:t>
            </w:r>
          </w:p>
        </w:tc>
      </w:tr>
      <w:tr>
        <w:trPr>
          <w:trHeight w:val="13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275 432,0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275 432,0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378 600,0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353 908,0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66 813,0</w:t>
            </w:r>
          </w:p>
        </w:tc>
      </w:tr>
      <w:tr>
        <w:trPr>
          <w:trHeight w:val="13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24 772,0</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79 668,0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17 842,0</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24 692,0</w:t>
            </w:r>
          </w:p>
        </w:tc>
      </w:tr>
      <w:tr>
        <w:trPr>
          <w:trHeight w:val="10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1 385 026,0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0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1 319 310,0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242 222,0</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749 399,0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58 911,0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207 155,0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144 862,0</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96 338,0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0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85 584,0</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35 694,0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5 615,0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25 009,0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25 009,0</w:t>
            </w:r>
          </w:p>
        </w:tc>
      </w:tr>
      <w:tr>
        <w:trPr>
          <w:trHeight w:val="16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2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3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144 159,0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144 159,0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49 446,0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3 161,0</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13 247,0</w:t>
            </w:r>
          </w:p>
        </w:tc>
      </w:tr>
      <w:tr>
        <w:trPr>
          <w:trHeight w:val="10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2 647,0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2 647,0</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ЖАСАЛАТЫН ОПЕРАЦИЯЛАР БОЙЫНША САЛЬДО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69 543,0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90 086,0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90 086,0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90 086,0</w:t>
            </w:r>
          </w:p>
        </w:tc>
      </w:tr>
    </w:tbl>
    <w:bookmarkStart w:name="z19" w:id="2"/>
    <w:p>
      <w:pPr>
        <w:spacing w:after="0"/>
        <w:ind w:left="0"/>
        <w:jc w:val="both"/>
      </w:pPr>
      <w:r>
        <w:rPr>
          <w:rFonts w:ascii="Times New Roman"/>
          <w:b w:val="false"/>
          <w:i w:val="false"/>
          <w:color w:val="000000"/>
          <w:sz w:val="28"/>
        </w:rPr>
        <w:t>
2010 жылғы 13 желтоқсандағы</w:t>
      </w:r>
      <w:r>
        <w:br/>
      </w:r>
      <w:r>
        <w:rPr>
          <w:rFonts w:ascii="Times New Roman"/>
          <w:b w:val="false"/>
          <w:i w:val="false"/>
          <w:color w:val="000000"/>
          <w:sz w:val="28"/>
        </w:rPr>
        <w:t>
№ 34/202 шешімге 2 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095"/>
        <w:gridCol w:w="1159"/>
        <w:gridCol w:w="1074"/>
        <w:gridCol w:w="5107"/>
        <w:gridCol w:w="3261"/>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3 972 020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2 531 062</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602 824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602 824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435 757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435 757</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1 456 522</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1 420 401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31 969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9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27 435</w:t>
            </w:r>
          </w:p>
        </w:tc>
      </w:tr>
      <w:tr>
        <w:trPr>
          <w:trHeight w:val="9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8 739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1 400 250</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1 400 250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1 400 250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3 972 020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160 288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41 881</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41 881</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85 867</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85 867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18 114</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4 866</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3 261 390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250 885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250 885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91 871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2 281 612</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2 183 024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52 529</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27 779</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728 893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728 893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амсыздандыру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297 125</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273 781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37 823</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101 223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21 682</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51 142</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24 227</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20 613</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44 773</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130 265</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73 984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73 984</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18 807</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w:t>
            </w:r>
            <w:r>
              <w:br/>
            </w:r>
            <w:r>
              <w:rPr>
                <w:rFonts w:ascii="Times New Roman"/>
                <w:b w:val="false"/>
                <w:i w:val="false"/>
                <w:color w:val="000000"/>
                <w:sz w:val="20"/>
              </w:rPr>
              <w:t>
</w:t>
            </w:r>
            <w:r>
              <w:rPr>
                <w:rFonts w:ascii="Times New Roman"/>
                <w:b/>
                <w:i w:val="false"/>
                <w:color w:val="000000"/>
                <w:sz w:val="20"/>
              </w:rPr>
              <w:t>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ниесін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16 217</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улет,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13 930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13 930</w:t>
            </w:r>
          </w:p>
        </w:tc>
      </w:tr>
      <w:tr>
        <w:trPr>
          <w:trHeight w:val="9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42 776</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16 344</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12 431</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11 432</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11 432</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(ПРОФИЦИТІН ПАЙДАЛАНУ)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3"/>
    <w:p>
      <w:pPr>
        <w:spacing w:after="0"/>
        <w:ind w:left="0"/>
        <w:jc w:val="both"/>
      </w:pPr>
      <w:r>
        <w:rPr>
          <w:rFonts w:ascii="Times New Roman"/>
          <w:b w:val="false"/>
          <w:i w:val="false"/>
          <w:color w:val="000000"/>
          <w:sz w:val="28"/>
        </w:rPr>
        <w:t>
2010 жылғы 13 желтоқсандағы</w:t>
      </w:r>
      <w:r>
        <w:br/>
      </w:r>
      <w:r>
        <w:rPr>
          <w:rFonts w:ascii="Times New Roman"/>
          <w:b w:val="false"/>
          <w:i w:val="false"/>
          <w:color w:val="000000"/>
          <w:sz w:val="28"/>
        </w:rPr>
        <w:t>
№ 34/202 шешімге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55"/>
        <w:gridCol w:w="1041"/>
        <w:gridCol w:w="992"/>
        <w:gridCol w:w="5378"/>
        <w:gridCol w:w="2996"/>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4 035 390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2 795 535</w:t>
            </w:r>
          </w:p>
        </w:tc>
      </w:tr>
      <w:tr>
        <w:trPr>
          <w:trHeight w:val="2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677 221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677 221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521 360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521 360</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1 558 479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1 519 829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34 150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9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29 356</w:t>
            </w:r>
          </w:p>
        </w:tc>
      </w:tr>
      <w:tr>
        <w:trPr>
          <w:trHeight w:val="9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9 351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1 196 354</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1 196 354</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1 196 354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ші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4 035 390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164 595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43 092</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43 092</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88 526</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88 526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18 551</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5 158</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3 297 511</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254 379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254 379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65 863</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2 302 611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2 201 415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52 615</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29 723</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740 521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740 521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амсыздандыру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314 184</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290 041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40 093</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107 296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22 983</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54 210</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25 681</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24 143</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21 249</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47 552</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131 780</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28 283</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8 377</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16 535</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улет,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14 249</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14 249</w:t>
            </w:r>
          </w:p>
        </w:tc>
      </w:tr>
      <w:tr>
        <w:trPr>
          <w:trHeight w:val="9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14 249</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43 408</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12 627</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(ПРОФИЦИТІН ПАЙДАЛАНУ)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4"/>
    <w:p>
      <w:pPr>
        <w:spacing w:after="0"/>
        <w:ind w:left="0"/>
        <w:jc w:val="both"/>
      </w:pPr>
      <w:r>
        <w:rPr>
          <w:rFonts w:ascii="Times New Roman"/>
          <w:b w:val="false"/>
          <w:i w:val="false"/>
          <w:color w:val="000000"/>
          <w:sz w:val="28"/>
        </w:rPr>
        <w:t>
2010 жылғы 13 желтоқсандағы</w:t>
      </w:r>
      <w:r>
        <w:br/>
      </w:r>
      <w:r>
        <w:rPr>
          <w:rFonts w:ascii="Times New Roman"/>
          <w:b w:val="false"/>
          <w:i w:val="false"/>
          <w:color w:val="000000"/>
          <w:sz w:val="28"/>
        </w:rPr>
        <w:t>
№ 34/202 шешімге 4 қосымша</w:t>
      </w:r>
    </w:p>
    <w:bookmarkEnd w:id="4"/>
    <w:p>
      <w:pPr>
        <w:spacing w:after="0"/>
        <w:ind w:left="0"/>
        <w:jc w:val="both"/>
      </w:pPr>
      <w:r>
        <w:rPr>
          <w:rFonts w:ascii="Times New Roman"/>
          <w:b w:val="false"/>
          <w:i w:val="false"/>
          <w:color w:val="ff0000"/>
          <w:sz w:val="28"/>
        </w:rPr>
        <w:t xml:space="preserve">      Ескерту. 4-қосымша жаңа редакцияда - Бейнеу аудандық мәслихатының 2011.08.08 </w:t>
      </w:r>
      <w:r>
        <w:rPr>
          <w:rFonts w:ascii="Times New Roman"/>
          <w:b w:val="false"/>
          <w:i w:val="false"/>
          <w:color w:val="ff0000"/>
          <w:sz w:val="28"/>
        </w:rPr>
        <w:t>№ 44/256</w:t>
      </w:r>
      <w:r>
        <w:rPr>
          <w:rFonts w:ascii="Times New Roman"/>
          <w:b w:val="false"/>
          <w:i w:val="false"/>
          <w:color w:val="ff0000"/>
          <w:sz w:val="28"/>
        </w:rPr>
        <w:t xml:space="preserve"> (2011.01.01 бастап қолданысқа енгізіледі) Шешімімен.</w:t>
      </w:r>
    </w:p>
    <w:p>
      <w:pPr>
        <w:spacing w:after="0"/>
        <w:ind w:left="0"/>
        <w:jc w:val="left"/>
      </w:pPr>
      <w:r>
        <w:rPr>
          <w:rFonts w:ascii="Times New Roman"/>
          <w:b/>
          <w:i w:val="false"/>
          <w:color w:val="000000"/>
        </w:rPr>
        <w:t xml:space="preserve"> 2011 жылға арналған ауданның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59"/>
        <w:gridCol w:w="1365"/>
        <w:gridCol w:w="8717"/>
      </w:tblGrid>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w:t>
            </w:r>
            <w:r>
              <w:br/>
            </w:r>
            <w:r>
              <w:rPr>
                <w:rFonts w:ascii="Times New Roman"/>
                <w:b/>
                <w:i w:val="false"/>
                <w:color w:val="000000"/>
                <w:sz w:val="20"/>
              </w:rPr>
              <w:t>
нал-</w:t>
            </w:r>
            <w:r>
              <w:br/>
            </w:r>
            <w:r>
              <w:rPr>
                <w:rFonts w:ascii="Times New Roman"/>
                <w:b/>
                <w:i w:val="false"/>
                <w:color w:val="000000"/>
                <w:sz w:val="20"/>
              </w:rPr>
              <w:t>
дық топ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8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51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22" w:id="5"/>
    <w:p>
      <w:pPr>
        <w:spacing w:after="0"/>
        <w:ind w:left="0"/>
        <w:jc w:val="both"/>
      </w:pPr>
      <w:r>
        <w:rPr>
          <w:rFonts w:ascii="Times New Roman"/>
          <w:b w:val="false"/>
          <w:i w:val="false"/>
          <w:color w:val="000000"/>
          <w:sz w:val="28"/>
        </w:rPr>
        <w:t>
2010 жылғы 13 желтоқсандағы</w:t>
      </w:r>
      <w:r>
        <w:br/>
      </w:r>
      <w:r>
        <w:rPr>
          <w:rFonts w:ascii="Times New Roman"/>
          <w:b w:val="false"/>
          <w:i w:val="false"/>
          <w:color w:val="000000"/>
          <w:sz w:val="28"/>
        </w:rPr>
        <w:t>
№ 34/202 шешімге 5 қосымша</w:t>
      </w:r>
    </w:p>
    <w:bookmarkEnd w:id="5"/>
    <w:p>
      <w:pPr>
        <w:spacing w:after="0"/>
        <w:ind w:left="0"/>
        <w:jc w:val="left"/>
      </w:pPr>
      <w:r>
        <w:rPr>
          <w:rFonts w:ascii="Times New Roman"/>
          <w:b/>
          <w:i w:val="false"/>
          <w:color w:val="000000"/>
        </w:rPr>
        <w:t xml:space="preserve"> 2012 жылға арналған ауданның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323"/>
        <w:gridCol w:w="1218"/>
        <w:gridCol w:w="1281"/>
        <w:gridCol w:w="7433"/>
      </w:tblGrid>
      <w:tr>
        <w:trPr>
          <w:trHeight w:val="22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w:t>
            </w:r>
            <w:r>
              <w:br/>
            </w:r>
            <w:r>
              <w:rPr>
                <w:rFonts w:ascii="Times New Roman"/>
                <w:b/>
                <w:i w:val="false"/>
                <w:color w:val="000000"/>
                <w:sz w:val="20"/>
              </w:rPr>
              <w:t>
нал-</w:t>
            </w:r>
            <w:r>
              <w:br/>
            </w:r>
            <w:r>
              <w:rPr>
                <w:rFonts w:ascii="Times New Roman"/>
                <w:b/>
                <w:i w:val="false"/>
                <w:color w:val="000000"/>
                <w:sz w:val="20"/>
              </w:rPr>
              <w:t>
дық топ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 шілік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 лама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w:t>
            </w:r>
            <w:r>
              <w:br/>
            </w:r>
            <w:r>
              <w:rPr>
                <w:rFonts w:ascii="Times New Roman"/>
                <w:b/>
                <w:i w:val="false"/>
                <w:color w:val="000000"/>
                <w:sz w:val="20"/>
              </w:rPr>
              <w:t>
дар- лама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3" w:id="6"/>
    <w:p>
      <w:pPr>
        <w:spacing w:after="0"/>
        <w:ind w:left="0"/>
        <w:jc w:val="both"/>
      </w:pPr>
      <w:r>
        <w:rPr>
          <w:rFonts w:ascii="Times New Roman"/>
          <w:b w:val="false"/>
          <w:i w:val="false"/>
          <w:color w:val="000000"/>
          <w:sz w:val="28"/>
        </w:rPr>
        <w:t>
2011 жылғы 19 сәуірдегі</w:t>
      </w:r>
      <w:r>
        <w:br/>
      </w:r>
      <w:r>
        <w:rPr>
          <w:rFonts w:ascii="Times New Roman"/>
          <w:b w:val="false"/>
          <w:i w:val="false"/>
          <w:color w:val="000000"/>
          <w:sz w:val="28"/>
        </w:rPr>
        <w:t>
№ 39/233 шешімге 6 қосымша</w:t>
      </w:r>
    </w:p>
    <w:bookmarkEnd w:id="6"/>
    <w:p>
      <w:pPr>
        <w:spacing w:after="0"/>
        <w:ind w:left="0"/>
        <w:jc w:val="both"/>
      </w:pPr>
      <w:r>
        <w:rPr>
          <w:rFonts w:ascii="Times New Roman"/>
          <w:b w:val="false"/>
          <w:i w:val="false"/>
          <w:color w:val="ff0000"/>
          <w:sz w:val="28"/>
        </w:rPr>
        <w:t xml:space="preserve">      Ескерту. 6-қосымша жаңа редакцияда - Бейнеу аудандық мәслихатының 2011.04.19 </w:t>
      </w:r>
      <w:r>
        <w:rPr>
          <w:rFonts w:ascii="Times New Roman"/>
          <w:b w:val="false"/>
          <w:i w:val="false"/>
          <w:color w:val="ff0000"/>
          <w:sz w:val="28"/>
        </w:rPr>
        <w:t>№ 39/233</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әрбір қаладағы ауданның, аудандық маңызы бар қаланың, кенттің, ауылдық (селоның),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1226"/>
        <w:gridCol w:w="1373"/>
        <w:gridCol w:w="9321"/>
      </w:tblGrid>
      <w:tr>
        <w:trPr>
          <w:trHeight w:val="22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w:t>
            </w:r>
            <w:r>
              <w:br/>
            </w:r>
            <w:r>
              <w:rPr>
                <w:rFonts w:ascii="Times New Roman"/>
                <w:b/>
                <w:i w:val="false"/>
                <w:color w:val="000000"/>
                <w:sz w:val="20"/>
              </w:rPr>
              <w:t>
налдық топ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 шілік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4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4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4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76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76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