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e848" w14:textId="da4e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жұмыссыздарға арнап әлеуметтік жұмыс орындарын құратын шаруашылық субьектілерінің тізімін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Қарақия ауданы әкімдігінің 2010 жылғы 8 ақпандағы № 54 қаулысы. Қарақия ауданының Әділет басқармасында 2010 жылғы 18 ақпанда № 11-4-101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және өзін - өзі басқару туралы»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148-ІІ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Заңына, Қазақстан Республикасының «Халықты жұмыспен қамту туралы»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149-ІІ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жылға арналған нысаналы топтардағы жұмыссыздардың әлеуметтік жұмыс орындарын құрушы шаруашылық субьектілердің тізімі бекітілсін. (Қосымша)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Қарақия аудандық экономика және қаржы бөлімі (М.Қыдырқожа) аудандық бюджеттен 2010 жылға қаралған қаражат есебінен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аудан әкімінің орынбасары Г.Сүйеуоваға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күнінен бастап күнтізбелік 10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   Аудан әкімі                                Ә.Дауылбаев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