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d94c" w14:textId="639d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03 сәуір 2008 жылғы "Қарақия ауданында мемлекеттік қызмет көрсетудің стандартын бекіту туралы" № 96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облысының Қарақия ауданы әкімдігінің 2010 жылғы 8 сәуірдегі № 109 қаулысы. Қарақия ауданының Әділет басқармасында 2010 жылғы 29 сәуірде № 11-4-105 тіркелді. Күші жойылды - Маңғыстау облысы Қарақия ауданы әкімдігінің 2012 жылғы 7 мамырдағы № 98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Қарақия ауданы әкімдігінің 07.05.2012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кезінен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</w:t>
      </w:r>
      <w:r>
        <w:rPr>
          <w:rFonts w:ascii="Times New Roman"/>
          <w:b w:val="false"/>
          <w:i w:val="false"/>
          <w:color w:val="000000"/>
          <w:sz w:val="28"/>
        </w:rPr>
        <w:t>"Жергілікті мемлекеттік басқару және өзін -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"Әкімшілік рәсімдері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 көрсетудің стандартын бекіту туралы" және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 көрсетудің регламентін бекіту туралы" қаулыларына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 әкімі 03 сәуір 2008 жылғы № 96 қаулысына (Қарақия ауданының Әділет басқармасында 2008 жылы 14 мамыр № 11-4-59 тіркелген және Қарақия газетінің 24.07.08 ж № 25 санды нөмірінде жарияланған) және Аудан әкімі 19 тамыз 2008 жылғы № 178 қаулысына (Қарақия ауданының Әділет басқармасында 2008 жылы 11 қыркүйек № 11-4-66 тіркелген және Қарақия газетінің 07.10.2008ж № 46 санды нөмірінде жарияланған) қаулысына және аталған қаулыда бекітілген қосымшалардағы мемлекеттік мекемелердің мемлекеттік қызмет көрсетудің барлық мәтіндері бойынша стандарт деген сөздің қасынан және регламент деген сөзбен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орындалысына бақылау жасауды аппарат басшысы С.Мұқановқа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күннен бастап 10 күнтүзбелік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