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dbb8" w14:textId="c36d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Маңғыстау ауданы бойынша қоғамдық жұмыстарды ұйымдастыру және олардың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ауданы әкімдігінің 2010 жылғы 14 қаңтардағы № 08 қаулысы. Маңғыстау ауданының Әділет басқармасында 2010 жылғы 12 ақпандағы № 11-5-96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 - 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«Халықты жұмыспен қамту туралы» Қазақстан Республикасының 2001 жылғы 23 қаңтардағы Заңын іске асыру жөніндегі шаралар туралы» № 836 қаулысымен бекітілген Қоғамдық жұмыстарды ұйымдастыру мен қаржыландыру Ережесінің 2 бөлімінің 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2010 жылға Маңғыстау ауданы бойынша ұйымдастырылатын қоғамдық жұмыстарды жүргізетін ұйымдардың тізбесі, қоғамдық жұмыстардың түрлері, көлемі мен нақты жағдайлары, қатысушылардың еңбек ақысының мөлшері және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 түрлерін ұйымдастыру Маңғыстау ауданының село әкімдеріне және жіберілетін ұйымдарға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Жұмыссыздардың қоғамдық жұмысқа сұранысына қарай жедел жіберілуін ұйымдастыру аудандық жұмыспен қамту және әлеуметтік бағдарламалар бөліміне (С.Каимова)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жұмысқа арналған бюджеттік қаржы шығындарын жоспарлау және қаржыландыру аудандық экономика және қаржы бөліміне (Ғ.Нұржаубай)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орындалысын бақылау аудан әкімінің орынбасары Е.Махмутовқа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Ж.Албытов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Маңғыстау ауданы бойынша ұйымдастырылатын қоғамдық жұмыстарды жүргізетін ұйымдардың тізбесі, қоғамдық жұмыстардың түрлері, көлемі мен нақты жағдайлары, қатысушылардың еңбек ақы мөлшері және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758"/>
        <w:gridCol w:w="1484"/>
        <w:gridCol w:w="1031"/>
        <w:gridCol w:w="1239"/>
        <w:gridCol w:w="1377"/>
        <w:gridCol w:w="1470"/>
        <w:gridCol w:w="1470"/>
        <w:gridCol w:w="2059"/>
      </w:tblGrid>
      <w:tr>
        <w:trPr>
          <w:trHeight w:val="15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 дық жұмыс- тарды ұйым- дасты- ратын ұйымдар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Қоғам-дық жұмыс-тардың түрле-рі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Ұйымдас-тыру мез-гілі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жұмы-сының түрі /ауыр, жеңіл/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Қоғам-дық жұмыс-қа қаты- наса- тын адам саны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адам- ның атқа- ратын жұмыс көле- мі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адам- ның қоғам-дық жұмыс-қа қатысу мерзі-мі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Қаржылан-дыру көзі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Жергілік-ті бюджет қаражаты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 қатынас- қан бір адамның айлық еңбек ақысы заңнама- лық кесіммен белгілен-ген ең төменгі жалақының 1,5 есе мөлшері шегінде (теңге)</w:t>
            </w:r>
          </w:p>
        </w:tc>
      </w:tr>
      <w:tr>
        <w:trPr>
          <w:trHeight w:val="15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селосы әкімі- нің аппара-ты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аума- ғын көр- кейту, таза- лық жұмыс-тарын жүргі-зуге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/128/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Парк- тер мен Ұлы Отан соғы- сынан орал- маған-дардың ескерткіш- обелискіле- рін күту, күзетуге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обьектілерді күзетуге көмектесу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Науқандық санақ жүргізуге, кедей отбасыларының және әскерге шақырылтатындардың алғашқы есебін алуға көмектесу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сауықтыру, көркейту, көгалдандыру, жасыл желектерді күтуге көмектесу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 селосы әкімі- нің аппара-ты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аума- ғын көркейту, таза- лық жұмыс-тарын жүргі-зуге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ш.м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Парк- тер мен Ұлы Отан соғысынан оралмағандардың ескерткіш- обелискіле- рін күту, күзетуге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 меттік обьек-тілер-ді күзетуге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объект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Науқандық санақ жүргі-зуге, кедей отбасылары- ның және әскер-ге шақы- рылта-тындардың алғаш-қы есебін алуға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 зін-де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отбасы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Арда- герлер үйін күтуге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Тұщықұ-дық селосы әкімі- нің аппара-ты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аума- ғын көркейту, таза- лық жұмыс-тарын жүргі-зуге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Парк- тер мен Ұлы Отан соғысынан оралмағандардың ескерткіш- обелискіле- рін күту, күзетуге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объек-ті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 меттік обьек-тілер-ді күзе- туге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объек-ті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Науқандық санақ жүргі-зуге, кедей отбасылары- ның және әскер-ге шақы- рылтатындар-дың алғаш-қы есебін алуға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 зін-де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Эколо-гиялық сауық-тыру- көр- кейту, көгал-данды-ру, жасыл желек-терді күту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Мез-гі- лін-де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Шебір селолық округі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аума- ғын көр- кейту, таза- лық жұмыс-тарын жүргі-зуге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ш.м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Парк- тер мен Ұлы Отан соғысынан оралмағандардың ескерткіш- обелискіле- рін күту, күзетуге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 меттік обьек-тілер-ді күзетуге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Науқандық санақ жүргі-зуге, кедей отбасылары- ның және әскер-ге шақы- рылта-тындардың алғаш-қы есебін алуға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 зін-де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отбасы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Эколо-гиялық сауық-тыру, көркейту, көгал-данды-ру, жасыл желек-терді күтуге көмек-тесу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Көктемде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түрі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Ақшымы-рау селосы әкімі- нің аппара-ты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аума- ғын көркейту, таза- лық жұмыс-тарын жүргі-зуге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адам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 ш.м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 меттік обьек-тілер-ді күзетуге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Науқандық санақ жүргі-зуге, кедей отбасылары- ның және әскер-ге шақы- рылта-тындардың алғаш-қы есебін алуға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отбасы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 селосы әкімі- нің аппара-ты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аума- ғын көркейту, таза- лық жұмыс-тарын жүргі-зуге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ш.м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 меттік обьек-тілер-ді күзе- туге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Науқандық санақ жүргі-зуге, кедей отбасылары- ның және әскер-ге шақы- рылта-тындардың алғаш-қы есебін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Кезінде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отбасы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Парк- тер мен Ұлы Отан соғысынан оралмағандардың ескерткіш- обелискіле- рін күту, күзетуге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Өтес селосы әкімі- нің аппарты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аума- ғын көркейту, таза- лық жұмыс-тарын жүргі-зуге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ш.м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 меттік обьек-тілер-ді күзетуге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Науқандық санақ жүргі-зуге, кедей отбасылары- ның және әскер-ге шақы- рылта-тындардың алғаш-қы есебін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 зін-де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20адам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Мешіт үйін күту, күзетуге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бойынша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Жыңғыл-ды селосы әкімі- нің аппара-ты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аума- ғын көр- кейту, таза- лық жұмыс-тарын жүргі-зуге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Науқандық санақ жүргі-зуге, кедей отбасылары- ның және әскер-ге шақы- рылта-тындардың алғаш-қы есебін алуға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Парк- тер мен Ұлы Отан соғысынан оралмағандардың ескерткіш- обелискіле- рін күту, күзетуге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 меттік обьек-тілер-ді күзетуге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Жасыл желек-терді күтуге көмек-тесу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Жармыш селосы әкімі- нің аппара-ты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аума- ғын көркейту, таза- лық жұмыс-тарын жүргі-зуге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ш.м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 меттік обьек-тілер-ді күзетуге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Науқандық санақ жүргі-зуге, кедей отбасылары- ның және әскер-ге шақы- рылта-тындардың алғаш-қы есебін алуға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 зін-де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отбасы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Парк- тер мен Ұлы Отан соғысынан оралмағандардың ескерткіш- обелискіле- рін күту, күзетуге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Эколо-гиялық сауық-тыру – көркейту, көгал-данды-ру, жасыл желек-терді күтуге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 зін-де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түп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дайын-дау, тағы басқа ауыл шаруа-шылығының маусымдық жұмыс-тарына көмек-тесу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 зін-де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төл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Шайыр селосы әкімі- нің аппара-ты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аума- ғын көркейту, таза- лық жұмыс-тарын жүргі-зуге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ш.м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Паркке күтім жасау-ға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Сәуір-қазан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соғысынан оралмағандардың ескерткіш- обелискіле-рін күту, күзетуге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Науқандық санақ жүргі-зуге, кедей отбасылары- ның және әскер-ге шақы- рылта-тындардың алғаш-қы есебін алуға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 зін-де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отбас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Отпан селолық округі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Әлеу- меттік қызметкер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Таза- лықшы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Ескерткіш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Барлы-ғы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 әкімі- нің аппара-ты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Науқандық санақ жүргі-зуге, кедей отбасылары- ның және әскер-ге шақы- рылта-тындардың алғаш-қы есебін алуға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 зін-де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отбасы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Барлы-ғы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жылу, су» кәсіпорны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аума- ғын көр- кейту, таза- лық жұмыс-тарын жүргі-зуге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ш.м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Экуло-риялық сауық-тыру, көр- кейту көгал-данды-ру; жасыл желек-терді күту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түп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 меттік обьек-тілер-ді күзетуге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Шетпе-ге кіре беріс-тегі елді мекен атауы жазы- лып, арқар мүсіні орна- тылған аумақ-ты күтуге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Қоғам-дық жұмыс-қа қатынасушы- лардың брига-дирі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адам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Маңғыс-тау ауданы-ның қорға- ныс істері жөнін- дегі бөлімі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есепке тірке-летін азаматтардың жеке іс-құ-жатта-рын дайын-дауға көмек-тесу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Қаң-тар-мау-сым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бойын-ша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жылдың көк- темгі шақыру мерзі-мінде шақыру қағаз-дарын тара- туға көмек-тесу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Сәуір- мау-сым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бойын-ша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күзгі шақыру мерзі-мінде шақыру қағаз-дарын тара- туға көмек-тесу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Қыр-күйек-Желтоқсан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бойын-ша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Маңғыс-тау ауданы-ның әділет басқар-масы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Карто-тека- мен жұмыс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АХАЖ мұрағатымен жұмыс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Жылжы-майтын мүлік-ті тіркеу мұра- ғаты- мен жұмыс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жүргі-зуші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Маңғыс-тау аудан- дық прокур-катура-сы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 лаушы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Куръер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ХДП Маңғыс-тау аудан- дық филиалы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1-Желтоқсан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1-желтоқсан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Маңғыс-тау аудан- дық ЗТМО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Маман-ға көмек-ші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бөлімі-нен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 жол жұмысы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 рель-май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Маңғыс-тау аудан- дық жұмыс- пен қамту және әлеу- меттік бағдар-ламалар бөлімі-нің бастығы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Маман-дарға көмек-ші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Барлы-ғы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Маңғыс-тау ауданы әкімі аппара-ты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Құжат-тармен жұмыс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бойынша салық басқармасы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салық-тарды жинақ-тауда-ғы нақан-ды жұмыс-тар, маман-дарға көмек көрсе-ту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Маңғыс-тау аудан- дық соты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Маман-дарға көмек-ші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Маңғыс-тау аудан- дық жер қаты- настары бөлімі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Маман-дарға көмек-ші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