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48f2" w14:textId="65e4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18 мамырдағы "Халықты жұмыспен қамтуға жәрдемдесетін қосымша шаралар туралы" № 125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ауданы әкімдігінің 2010 жылғы 01 ақпандағы № 20 қаулысы. Маңғыстау ауданының Әділет басқармасында 2010 жылғы 12 ақпандағы № 11-5-97 тіркелді. Күші жойылды - Маңғыстау облысы Маңғыстау ауданы әкімдігінің 2012 жылғы 13 маусымдағы № 132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Маңғыстау облысы Маңғыстау ауданы әкімдігінің 2012.06.13 № 132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2009 жылғы 18 мамырдағы «Халықты жұмыспен қамтуға жәрдемдесетін қосымша шаралар туралы» № 125 қаулысына (аудандық әділет басқармасында 08.06.2009 жылы № 11-5-82 мемлекеттік тіркеуден өтіп, 10.06.2009 жылы № 27-28 (97-28) «Жаңа өмір» газетінде ресми жарияланды)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6 бөліміндегі «он бес мың» деген сөз «жиырма мың» деген сөзбен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орындалысын бақылау аудан әкімінің орынбасары Е. Махмутовқа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Ж. Албытов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