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7cf32" w14:textId="787cf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2009 жылғы 11 желтоқсандағы № 19/197 "2010 - 2012 жылдарға арналған аудандық бюджет туралы" шешіміне өзгерістер мен толықтырулар енгізу туралы</w:t>
      </w:r>
    </w:p>
    <w:p>
      <w:pPr>
        <w:spacing w:after="0"/>
        <w:ind w:left="0"/>
        <w:jc w:val="both"/>
      </w:pPr>
      <w:r>
        <w:rPr>
          <w:rFonts w:ascii="Times New Roman"/>
          <w:b w:val="false"/>
          <w:i w:val="false"/>
          <w:color w:val="000000"/>
          <w:sz w:val="28"/>
        </w:rPr>
        <w:t>Маңғыстау аудандық мәслихатының 2010 жылғы 06 сәуірдегі № 22/219 шешімі. Маңғыстау ауданының Әділет басқармасында 2010 жылғы 22 сәуірде № 11-5-101 тіркелді</w:t>
      </w:r>
    </w:p>
    <w:p>
      <w:pPr>
        <w:spacing w:after="0"/>
        <w:ind w:left="0"/>
        <w:jc w:val="both"/>
      </w:pPr>
      <w:bookmarkStart w:name="z1" w:id="0"/>
      <w:r>
        <w:rPr>
          <w:rFonts w:ascii="Times New Roman"/>
          <w:b w:val="false"/>
          <w:i w:val="false"/>
          <w:color w:val="000000"/>
          <w:sz w:val="28"/>
        </w:rPr>
        <w:t>
      Қазақстан Республикасының 2008 жылғы 4 желтоқсандағы № 95-ІV Бюджет </w:t>
      </w:r>
      <w:r>
        <w:rPr>
          <w:rFonts w:ascii="Times New Roman"/>
          <w:b w:val="false"/>
          <w:i w:val="false"/>
          <w:color w:val="000000"/>
          <w:sz w:val="28"/>
        </w:rPr>
        <w:t>кодексіне</w:t>
      </w:r>
      <w:r>
        <w:rPr>
          <w:rFonts w:ascii="Times New Roman"/>
          <w:b w:val="false"/>
          <w:i w:val="false"/>
          <w:color w:val="000000"/>
          <w:sz w:val="28"/>
        </w:rPr>
        <w:t>, Қазақстан Республикасыны </w:t>
      </w:r>
      <w:r>
        <w:rPr>
          <w:rFonts w:ascii="Times New Roman"/>
          <w:b w:val="false"/>
          <w:i w:val="false"/>
          <w:color w:val="000000"/>
          <w:sz w:val="28"/>
        </w:rPr>
        <w:t>«Қазақстан Республикасындағы жергілікті мемлекеттік басқару және өзін - өзі басқару туралы»</w:t>
      </w:r>
      <w:r>
        <w:rPr>
          <w:rFonts w:ascii="Times New Roman"/>
          <w:b w:val="false"/>
          <w:i w:val="false"/>
          <w:color w:val="000000"/>
          <w:sz w:val="28"/>
        </w:rPr>
        <w:t xml:space="preserve"> 2001 жылғы 23 қаңтардағы және </w:t>
      </w:r>
      <w:r>
        <w:rPr>
          <w:rFonts w:ascii="Times New Roman"/>
          <w:b w:val="false"/>
          <w:i w:val="false"/>
          <w:color w:val="000000"/>
          <w:sz w:val="28"/>
        </w:rPr>
        <w:t>«2010-2012 жылдарға арналған республикалық бюджет туралы» Қазақстан Республикасы Заңына өзгерістер мен толықтырулар енгізу туралы»</w:t>
      </w:r>
      <w:r>
        <w:rPr>
          <w:rFonts w:ascii="Times New Roman"/>
          <w:b w:val="false"/>
          <w:i w:val="false"/>
          <w:color w:val="000000"/>
          <w:sz w:val="28"/>
        </w:rPr>
        <w:t xml:space="preserve"> 2010 жылғы 29 наурыздағы № 259-ІV заңдарына, облыстық мәслихаттың 2010 жылғы 30 наурыздағы № 23/271 «Облыстық мәслихаттың 2009 жылғы 10 желтоқсандағы № 21/252 «2010 - 2012 жылдарға арналған облыстық бюджет туралы» шешіміне өзгерістер мен толықтырулар енгізу туралы» </w:t>
      </w:r>
      <w:r>
        <w:rPr>
          <w:rFonts w:ascii="Times New Roman"/>
          <w:b w:val="false"/>
          <w:i w:val="false"/>
          <w:color w:val="000000"/>
          <w:sz w:val="28"/>
        </w:rPr>
        <w:t>шешіміне</w:t>
      </w:r>
      <w:r>
        <w:rPr>
          <w:rFonts w:ascii="Times New Roman"/>
          <w:b w:val="false"/>
          <w:i w:val="false"/>
          <w:color w:val="000000"/>
          <w:sz w:val="28"/>
        </w:rPr>
        <w:t xml:space="preserve"> сәйкес аудандық мәслихат ШЕШІМ ЕТТІ:</w:t>
      </w:r>
      <w:r>
        <w:br/>
      </w:r>
      <w:r>
        <w:rPr>
          <w:rFonts w:ascii="Times New Roman"/>
          <w:b w:val="false"/>
          <w:i w:val="false"/>
          <w:color w:val="000000"/>
          <w:sz w:val="28"/>
        </w:rPr>
        <w:t>
</w:t>
      </w:r>
      <w:r>
        <w:rPr>
          <w:rFonts w:ascii="Times New Roman"/>
          <w:b w:val="false"/>
          <w:i w:val="false"/>
          <w:color w:val="000000"/>
          <w:sz w:val="28"/>
        </w:rPr>
        <w:t>
      1. Аудандық мәслихаттың 2009 жылғы 11 желтоқсандағы № 19/197 «2010 - 2012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кесімдерді мемлекеттік тіркеу тізілімінде 2009 жылы 29 желтоқсанда № 11-5-91 болып  тіркелген, аудандық «Жаңа  өмір» газетінің 2010 жылғы 13 қаңтардағы № 3 - 4 санында жарияланған)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2010 жылға арналған аудандық бюджет 1 - қосымшаға сәйкес мынадай көлемде бекітілсін:</w:t>
      </w:r>
      <w:r>
        <w:br/>
      </w:r>
      <w:r>
        <w:rPr>
          <w:rFonts w:ascii="Times New Roman"/>
          <w:b w:val="false"/>
          <w:i w:val="false"/>
          <w:color w:val="000000"/>
          <w:sz w:val="28"/>
        </w:rPr>
        <w:t>
</w:t>
      </w:r>
      <w:r>
        <w:rPr>
          <w:rFonts w:ascii="Times New Roman"/>
          <w:b w:val="false"/>
          <w:i w:val="false"/>
          <w:color w:val="000000"/>
          <w:sz w:val="28"/>
        </w:rPr>
        <w:t>
      1) кірістер - 3 297 268 мың теңге, оның ішінде:</w:t>
      </w:r>
      <w:r>
        <w:br/>
      </w:r>
      <w:r>
        <w:rPr>
          <w:rFonts w:ascii="Times New Roman"/>
          <w:b w:val="false"/>
          <w:i w:val="false"/>
          <w:color w:val="000000"/>
          <w:sz w:val="28"/>
        </w:rPr>
        <w:t>
      салықтық түсімдер бойынша - 2 494 417 мың теңге;</w:t>
      </w:r>
      <w:r>
        <w:br/>
      </w:r>
      <w:r>
        <w:rPr>
          <w:rFonts w:ascii="Times New Roman"/>
          <w:b w:val="false"/>
          <w:i w:val="false"/>
          <w:color w:val="000000"/>
          <w:sz w:val="28"/>
        </w:rPr>
        <w:t>
      салықтық емес түсімдер бойынша - 6 640 мың теңге;</w:t>
      </w:r>
      <w:r>
        <w:br/>
      </w:r>
      <w:r>
        <w:rPr>
          <w:rFonts w:ascii="Times New Roman"/>
          <w:b w:val="false"/>
          <w:i w:val="false"/>
          <w:color w:val="000000"/>
          <w:sz w:val="28"/>
        </w:rPr>
        <w:t>
      негізгі капиталды сатудан түсетін түсімдер - 7 000 мың теңге;</w:t>
      </w:r>
      <w:r>
        <w:br/>
      </w:r>
      <w:r>
        <w:rPr>
          <w:rFonts w:ascii="Times New Roman"/>
          <w:b w:val="false"/>
          <w:i w:val="false"/>
          <w:color w:val="000000"/>
          <w:sz w:val="28"/>
        </w:rPr>
        <w:t>
      трансферттер түсімі бойынша - 691 442 мың теңге;</w:t>
      </w:r>
      <w:r>
        <w:br/>
      </w:r>
      <w:r>
        <w:rPr>
          <w:rFonts w:ascii="Times New Roman"/>
          <w:b w:val="false"/>
          <w:i w:val="false"/>
          <w:color w:val="000000"/>
          <w:sz w:val="28"/>
        </w:rPr>
        <w:t>
</w:t>
      </w:r>
      <w:r>
        <w:rPr>
          <w:rFonts w:ascii="Times New Roman"/>
          <w:b w:val="false"/>
          <w:i w:val="false"/>
          <w:color w:val="000000"/>
          <w:sz w:val="28"/>
        </w:rPr>
        <w:t>
      2) шығындар - 3 329 726 мың теңге;</w:t>
      </w:r>
      <w:r>
        <w:br/>
      </w:r>
      <w:r>
        <w:rPr>
          <w:rFonts w:ascii="Times New Roman"/>
          <w:b w:val="false"/>
          <w:i w:val="false"/>
          <w:color w:val="000000"/>
          <w:sz w:val="28"/>
        </w:rPr>
        <w:t>
</w:t>
      </w:r>
      <w:r>
        <w:rPr>
          <w:rFonts w:ascii="Times New Roman"/>
          <w:b w:val="false"/>
          <w:i w:val="false"/>
          <w:color w:val="000000"/>
          <w:sz w:val="28"/>
        </w:rPr>
        <w:t>
      3) таза бюджеттік кредиттеу - 0 мың теңге, оның ішінде:</w:t>
      </w:r>
      <w:r>
        <w:br/>
      </w:r>
      <w:r>
        <w:rPr>
          <w:rFonts w:ascii="Times New Roman"/>
          <w:b w:val="false"/>
          <w:i w:val="false"/>
          <w:color w:val="000000"/>
          <w:sz w:val="28"/>
        </w:rPr>
        <w:t>
      бюджеттік кредиттер - 0 мың тенге;</w:t>
      </w:r>
      <w:r>
        <w:br/>
      </w:r>
      <w:r>
        <w:rPr>
          <w:rFonts w:ascii="Times New Roman"/>
          <w:b w:val="false"/>
          <w:i w:val="false"/>
          <w:color w:val="000000"/>
          <w:sz w:val="28"/>
        </w:rPr>
        <w:t>
      бюджеттік кредиттерді өтеу - 0 мың тенге.</w:t>
      </w:r>
      <w:r>
        <w:br/>
      </w:r>
      <w:r>
        <w:rPr>
          <w:rFonts w:ascii="Times New Roman"/>
          <w:b w:val="false"/>
          <w:i w:val="false"/>
          <w:color w:val="000000"/>
          <w:sz w:val="28"/>
        </w:rPr>
        <w:t>
</w:t>
      </w:r>
      <w:r>
        <w:rPr>
          <w:rFonts w:ascii="Times New Roman"/>
          <w:b w:val="false"/>
          <w:i w:val="false"/>
          <w:color w:val="000000"/>
          <w:sz w:val="28"/>
        </w:rPr>
        <w:t>
      4) қаржы активтерімен жасалатын операциялар бойынша сальдо - 0 мың теңге;</w:t>
      </w:r>
      <w:r>
        <w:br/>
      </w:r>
      <w:r>
        <w:rPr>
          <w:rFonts w:ascii="Times New Roman"/>
          <w:b w:val="false"/>
          <w:i w:val="false"/>
          <w:color w:val="000000"/>
          <w:sz w:val="28"/>
        </w:rPr>
        <w:t>
</w:t>
      </w:r>
      <w:r>
        <w:rPr>
          <w:rFonts w:ascii="Times New Roman"/>
          <w:b w:val="false"/>
          <w:i w:val="false"/>
          <w:color w:val="000000"/>
          <w:sz w:val="28"/>
        </w:rPr>
        <w:t>
      5) бюджет тапшылығы (профициті)-130 227 мың теңге.</w:t>
      </w:r>
      <w:r>
        <w:br/>
      </w:r>
      <w:r>
        <w:rPr>
          <w:rFonts w:ascii="Times New Roman"/>
          <w:b w:val="false"/>
          <w:i w:val="false"/>
          <w:color w:val="000000"/>
          <w:sz w:val="28"/>
        </w:rPr>
        <w:t>
</w:t>
      </w:r>
      <w:r>
        <w:rPr>
          <w:rFonts w:ascii="Times New Roman"/>
          <w:b w:val="false"/>
          <w:i w:val="false"/>
          <w:color w:val="000000"/>
          <w:sz w:val="28"/>
        </w:rPr>
        <w:t>
      6) бюджет тапшылығын қаржыландыру (профицитін пайдалану)- 130 227 мың теңге, оның ішінде:</w:t>
      </w:r>
      <w:r>
        <w:br/>
      </w:r>
      <w:r>
        <w:rPr>
          <w:rFonts w:ascii="Times New Roman"/>
          <w:b w:val="false"/>
          <w:i w:val="false"/>
          <w:color w:val="000000"/>
          <w:sz w:val="28"/>
        </w:rPr>
        <w:t>
      қарыздар түсімі- 97 769 мың теңге;</w:t>
      </w:r>
      <w:r>
        <w:br/>
      </w:r>
      <w:r>
        <w:rPr>
          <w:rFonts w:ascii="Times New Roman"/>
          <w:b w:val="false"/>
          <w:i w:val="false"/>
          <w:color w:val="000000"/>
          <w:sz w:val="28"/>
        </w:rPr>
        <w:t>
      қарыздарды өтеу - 0 мың теңге;</w:t>
      </w:r>
      <w:r>
        <w:br/>
      </w:r>
      <w:r>
        <w:rPr>
          <w:rFonts w:ascii="Times New Roman"/>
          <w:b w:val="false"/>
          <w:i w:val="false"/>
          <w:color w:val="000000"/>
          <w:sz w:val="28"/>
        </w:rPr>
        <w:t>
      бюджет қаражатының пайдаланатын қалдықтары - 32 458 мың теңге.</w:t>
      </w:r>
      <w:r>
        <w:br/>
      </w:r>
      <w:r>
        <w:rPr>
          <w:rFonts w:ascii="Times New Roman"/>
          <w:b w:val="false"/>
          <w:i w:val="false"/>
          <w:color w:val="000000"/>
          <w:sz w:val="28"/>
        </w:rPr>
        <w:t>
</w:t>
      </w:r>
      <w:r>
        <w:rPr>
          <w:rFonts w:ascii="Times New Roman"/>
          <w:b w:val="false"/>
          <w:i w:val="false"/>
          <w:color w:val="000000"/>
          <w:sz w:val="28"/>
        </w:rPr>
        <w:t>
      3 - 1-тармақта:</w:t>
      </w:r>
      <w:r>
        <w:br/>
      </w:r>
      <w:r>
        <w:rPr>
          <w:rFonts w:ascii="Times New Roman"/>
          <w:b w:val="false"/>
          <w:i w:val="false"/>
          <w:color w:val="000000"/>
          <w:sz w:val="28"/>
        </w:rPr>
        <w:t>
</w:t>
      </w:r>
      <w:r>
        <w:rPr>
          <w:rFonts w:ascii="Times New Roman"/>
          <w:b w:val="false"/>
          <w:i w:val="false"/>
          <w:color w:val="000000"/>
          <w:sz w:val="28"/>
        </w:rPr>
        <w:t>
      бірінші абзацтағы «48 074» деген сандар «49 264» деген санмен ауыстырылсын;</w:t>
      </w:r>
      <w:r>
        <w:br/>
      </w:r>
      <w:r>
        <w:rPr>
          <w:rFonts w:ascii="Times New Roman"/>
          <w:b w:val="false"/>
          <w:i w:val="false"/>
          <w:color w:val="000000"/>
          <w:sz w:val="28"/>
        </w:rPr>
        <w:t>
      алтыншы абзацтағы «5 930» деген сандар «5 348» деген санмен ауыстырылсын;</w:t>
      </w:r>
      <w:r>
        <w:br/>
      </w:r>
      <w:r>
        <w:rPr>
          <w:rFonts w:ascii="Times New Roman"/>
          <w:b w:val="false"/>
          <w:i w:val="false"/>
          <w:color w:val="000000"/>
          <w:sz w:val="28"/>
        </w:rPr>
        <w:t>
      оныншы абзацтағы «10 306» деген сандар «10 702»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Мынадай мазмұндағы 3 - 4 тармақпен толықтырылсын:</w:t>
      </w:r>
      <w:r>
        <w:br/>
      </w:r>
      <w:r>
        <w:rPr>
          <w:rFonts w:ascii="Times New Roman"/>
          <w:b w:val="false"/>
          <w:i w:val="false"/>
          <w:color w:val="000000"/>
          <w:sz w:val="28"/>
        </w:rPr>
        <w:t>
      «3 - 4. 17 301 мың теңге – мектепке дейінгі білім беру мекемелерінде мемлекеттік білім тапсырысын іске асыруға».</w:t>
      </w:r>
      <w:r>
        <w:br/>
      </w:r>
      <w:r>
        <w:rPr>
          <w:rFonts w:ascii="Times New Roman"/>
          <w:b w:val="false"/>
          <w:i w:val="false"/>
          <w:color w:val="000000"/>
          <w:sz w:val="28"/>
        </w:rPr>
        <w:t>
</w:t>
      </w:r>
      <w:r>
        <w:rPr>
          <w:rFonts w:ascii="Times New Roman"/>
          <w:b w:val="false"/>
          <w:i w:val="false"/>
          <w:color w:val="000000"/>
          <w:sz w:val="28"/>
        </w:rPr>
        <w:t>
      Мынадай мазмұндағы 3 - 5 тармақпен толықтырылсын:</w:t>
      </w:r>
      <w:r>
        <w:br/>
      </w:r>
      <w:r>
        <w:rPr>
          <w:rFonts w:ascii="Times New Roman"/>
          <w:b w:val="false"/>
          <w:i w:val="false"/>
          <w:color w:val="000000"/>
          <w:sz w:val="28"/>
        </w:rPr>
        <w:t>
      «3 - 5. 2010 жылға арналған аудандық бюджетте облыстық бюджет қаржысы қарастырылғандығы ескерілсін:</w:t>
      </w:r>
      <w:r>
        <w:br/>
      </w:r>
      <w:r>
        <w:rPr>
          <w:rFonts w:ascii="Times New Roman"/>
          <w:b w:val="false"/>
          <w:i w:val="false"/>
          <w:color w:val="000000"/>
          <w:sz w:val="28"/>
        </w:rPr>
        <w:t>
      1 028 мың теңге – бала құқығын қорғау бойынша штат бірлігінің өсуіне байланысты білім беру бөлімі аппаратын ұстауға».</w:t>
      </w:r>
      <w:r>
        <w:br/>
      </w:r>
      <w:r>
        <w:rPr>
          <w:rFonts w:ascii="Times New Roman"/>
          <w:b w:val="false"/>
          <w:i w:val="false"/>
          <w:color w:val="000000"/>
          <w:sz w:val="28"/>
        </w:rPr>
        <w:t>
</w:t>
      </w:r>
      <w:r>
        <w:rPr>
          <w:rFonts w:ascii="Times New Roman"/>
          <w:b w:val="false"/>
          <w:i w:val="false"/>
          <w:color w:val="000000"/>
          <w:sz w:val="28"/>
        </w:rPr>
        <w:t>
      4 - тармақта:</w:t>
      </w:r>
      <w:r>
        <w:br/>
      </w:r>
      <w:r>
        <w:rPr>
          <w:rFonts w:ascii="Times New Roman"/>
          <w:b w:val="false"/>
          <w:i w:val="false"/>
          <w:color w:val="000000"/>
          <w:sz w:val="28"/>
        </w:rPr>
        <w:t>
      2 - тармақшаның бірінші абзацы жаңа редакцияда жазылсын:</w:t>
      </w:r>
      <w:r>
        <w:br/>
      </w:r>
      <w:r>
        <w:rPr>
          <w:rFonts w:ascii="Times New Roman"/>
          <w:b w:val="false"/>
          <w:i w:val="false"/>
          <w:color w:val="000000"/>
          <w:sz w:val="28"/>
        </w:rPr>
        <w:t>
      «Ұлы Жеңіс күніне төленетін әлеуметтік төлем көлемі мен  алушылар тізімі облыс әкімдігі қаулысы негізінде айқындалады.</w:t>
      </w:r>
      <w:r>
        <w:br/>
      </w:r>
      <w:r>
        <w:rPr>
          <w:rFonts w:ascii="Times New Roman"/>
          <w:b w:val="false"/>
          <w:i w:val="false"/>
          <w:color w:val="000000"/>
          <w:sz w:val="28"/>
        </w:rPr>
        <w:t>
      2, 3, 4, 5, 6, 7, 8, 9 абзацтар алынып тасталсын».</w:t>
      </w:r>
      <w:r>
        <w:br/>
      </w:r>
      <w:r>
        <w:rPr>
          <w:rFonts w:ascii="Times New Roman"/>
          <w:b w:val="false"/>
          <w:i w:val="false"/>
          <w:color w:val="000000"/>
          <w:sz w:val="28"/>
        </w:rPr>
        <w:t>
</w:t>
      </w:r>
      <w:r>
        <w:rPr>
          <w:rFonts w:ascii="Times New Roman"/>
          <w:b w:val="false"/>
          <w:i w:val="false"/>
          <w:color w:val="000000"/>
          <w:sz w:val="28"/>
        </w:rPr>
        <w:t>
      Мынадай мазмұндағы 4-7 тармақпен толықтырылсын:</w:t>
      </w:r>
      <w:r>
        <w:br/>
      </w:r>
      <w:r>
        <w:rPr>
          <w:rFonts w:ascii="Times New Roman"/>
          <w:b w:val="false"/>
          <w:i w:val="false"/>
          <w:color w:val="000000"/>
          <w:sz w:val="28"/>
        </w:rPr>
        <w:t>
      «4 - 7. Тұрғын үйді ұстауға және пайдаланылған коммуналдық  қызмет төлемдерін өтеуге;</w:t>
      </w:r>
      <w:r>
        <w:br/>
      </w:r>
      <w:r>
        <w:rPr>
          <w:rFonts w:ascii="Times New Roman"/>
          <w:b w:val="false"/>
          <w:i w:val="false"/>
          <w:color w:val="000000"/>
          <w:sz w:val="28"/>
        </w:rPr>
        <w:t>
      Ұлы Отан соғысының қатысушылары мен мүгедектеріне – 3 есептік көрсеткіш мөлшерінде».</w:t>
      </w:r>
      <w:r>
        <w:br/>
      </w:r>
      <w:r>
        <w:rPr>
          <w:rFonts w:ascii="Times New Roman"/>
          <w:b w:val="false"/>
          <w:i w:val="false"/>
          <w:color w:val="000000"/>
          <w:sz w:val="28"/>
        </w:rPr>
        <w:t>
</w:t>
      </w:r>
      <w:r>
        <w:rPr>
          <w:rFonts w:ascii="Times New Roman"/>
          <w:b w:val="false"/>
          <w:i w:val="false"/>
          <w:color w:val="000000"/>
          <w:sz w:val="28"/>
        </w:rPr>
        <w:t>
      6 - тармақта:</w:t>
      </w:r>
      <w:r>
        <w:br/>
      </w:r>
      <w:r>
        <w:rPr>
          <w:rFonts w:ascii="Times New Roman"/>
          <w:b w:val="false"/>
          <w:i w:val="false"/>
          <w:color w:val="000000"/>
          <w:sz w:val="28"/>
        </w:rPr>
        <w:t>
      «16 500» деген сандар «18 313» деген санмен ауыстырылсын.</w:t>
      </w:r>
      <w:r>
        <w:br/>
      </w:r>
      <w:r>
        <w:rPr>
          <w:rFonts w:ascii="Times New Roman"/>
          <w:b w:val="false"/>
          <w:i w:val="false"/>
          <w:color w:val="000000"/>
          <w:sz w:val="28"/>
        </w:rPr>
        <w:t>
      2010 жылға арналған аудан бюджетінен облыстық бюджетке 303 563 мың тенге сомасында бюджеттік алымдар белгіленсін.</w:t>
      </w:r>
      <w:r>
        <w:br/>
      </w:r>
      <w:r>
        <w:rPr>
          <w:rFonts w:ascii="Times New Roman"/>
          <w:b w:val="false"/>
          <w:i w:val="false"/>
          <w:color w:val="000000"/>
          <w:sz w:val="28"/>
        </w:rPr>
        <w:t>
</w:t>
      </w:r>
      <w:r>
        <w:rPr>
          <w:rFonts w:ascii="Times New Roman"/>
          <w:b w:val="false"/>
          <w:i w:val="false"/>
          <w:color w:val="000000"/>
          <w:sz w:val="28"/>
        </w:rPr>
        <w:t>
      2. Осы шешім 2010 жылдың 1 қаңтарынан бастап қолданысқа енгізіледі және ресми жариялауға жатады.</w:t>
      </w:r>
    </w:p>
    <w:bookmarkEnd w:id="0"/>
    <w:p>
      <w:pPr>
        <w:spacing w:after="0"/>
        <w:ind w:left="0"/>
        <w:jc w:val="both"/>
      </w:pPr>
      <w:r>
        <w:rPr>
          <w:rFonts w:ascii="Times New Roman"/>
          <w:b w:val="false"/>
          <w:i/>
          <w:color w:val="000000"/>
          <w:sz w:val="28"/>
        </w:rPr>
        <w:t>      Сессия төрағасы                         К.Бесбаев</w:t>
      </w:r>
    </w:p>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хатшысы                                 Ж.Жапақов</w:t>
      </w:r>
    </w:p>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Шабикова Рима Нерражимқызы</w:t>
      </w:r>
      <w:r>
        <w:br/>
      </w:r>
      <w:r>
        <w:rPr>
          <w:rFonts w:ascii="Times New Roman"/>
          <w:b w:val="false"/>
          <w:i w:val="false"/>
          <w:color w:val="000000"/>
          <w:sz w:val="28"/>
        </w:rPr>
        <w:t>
      Аудандық экономика және қаржы</w:t>
      </w:r>
      <w:r>
        <w:br/>
      </w:r>
      <w:r>
        <w:rPr>
          <w:rFonts w:ascii="Times New Roman"/>
          <w:b w:val="false"/>
          <w:i w:val="false"/>
          <w:color w:val="000000"/>
          <w:sz w:val="28"/>
        </w:rPr>
        <w:t>
      бөлімнің бастығы</w:t>
      </w:r>
      <w:r>
        <w:br/>
      </w:r>
      <w:r>
        <w:rPr>
          <w:rFonts w:ascii="Times New Roman"/>
          <w:b w:val="false"/>
          <w:i w:val="false"/>
          <w:color w:val="000000"/>
          <w:sz w:val="28"/>
        </w:rPr>
        <w:t>
      6 сәуір 2010 ж.</w:t>
      </w:r>
    </w:p>
    <w:bookmarkStart w:name="z18" w:id="1"/>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2010 жылғы 6 сәуірдегі</w:t>
      </w:r>
      <w:r>
        <w:br/>
      </w:r>
      <w:r>
        <w:rPr>
          <w:rFonts w:ascii="Times New Roman"/>
          <w:b w:val="false"/>
          <w:i w:val="false"/>
          <w:color w:val="000000"/>
          <w:sz w:val="28"/>
        </w:rPr>
        <w:t>
№ 22/219 шешіміне</w:t>
      </w:r>
      <w:r>
        <w:br/>
      </w:r>
      <w:r>
        <w:rPr>
          <w:rFonts w:ascii="Times New Roman"/>
          <w:b w:val="false"/>
          <w:i w:val="false"/>
          <w:color w:val="000000"/>
          <w:sz w:val="28"/>
        </w:rPr>
        <w:t>
1 - қосымша</w:t>
      </w:r>
    </w:p>
    <w:bookmarkEnd w:id="1"/>
    <w:p>
      <w:pPr>
        <w:spacing w:after="0"/>
        <w:ind w:left="0"/>
        <w:jc w:val="left"/>
      </w:pPr>
      <w:r>
        <w:rPr>
          <w:rFonts w:ascii="Times New Roman"/>
          <w:b/>
          <w:i w:val="false"/>
          <w:color w:val="000000"/>
        </w:rPr>
        <w:t xml:space="preserve"> 2010 жылға арналған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3"/>
        <w:gridCol w:w="812"/>
        <w:gridCol w:w="1016"/>
        <w:gridCol w:w="7346"/>
        <w:gridCol w:w="2533"/>
      </w:tblGrid>
      <w:tr>
        <w:trPr>
          <w:trHeight w:val="31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w:t>
            </w:r>
          </w:p>
          <w:p>
            <w:pPr>
              <w:spacing w:after="20"/>
              <w:ind w:left="20"/>
              <w:jc w:val="both"/>
            </w:pPr>
            <w:r>
              <w:rPr>
                <w:rFonts w:ascii="Times New Roman"/>
                <w:b w:val="false"/>
                <w:i w:val="false"/>
                <w:color w:val="000000"/>
                <w:sz w:val="20"/>
              </w:rPr>
              <w:t>сын</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 бюджет</w:t>
            </w:r>
          </w:p>
        </w:tc>
      </w:tr>
      <w:tr>
        <w:trPr>
          <w:trHeight w:val="31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I.Кірістер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3 297 268</w:t>
            </w:r>
          </w:p>
        </w:tc>
      </w:tr>
      <w:tr>
        <w:trPr>
          <w:trHeight w:val="31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2 494 417</w:t>
            </w:r>
          </w:p>
        </w:tc>
      </w:tr>
      <w:tr>
        <w:trPr>
          <w:trHeight w:val="28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2 474 277</w:t>
            </w:r>
          </w:p>
        </w:tc>
      </w:tr>
      <w:tr>
        <w:trPr>
          <w:trHeight w:val="31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2 446 650</w:t>
            </w:r>
          </w:p>
        </w:tc>
      </w:tr>
      <w:tr>
        <w:trPr>
          <w:trHeight w:val="31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14 172</w:t>
            </w:r>
          </w:p>
        </w:tc>
      </w:tr>
      <w:tr>
        <w:trPr>
          <w:trHeight w:val="3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13 305</w:t>
            </w:r>
          </w:p>
        </w:tc>
      </w:tr>
      <w:tr>
        <w:trPr>
          <w:trHeight w:val="3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1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Тауарларға, жұмыстарға және қызметтерге салынатын ішкі салықтар </w:t>
            </w:r>
          </w:p>
        </w:tc>
        <w:tc>
          <w:tcPr>
            <w:tcW w:w="2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18 701</w:t>
            </w:r>
          </w:p>
        </w:tc>
      </w:tr>
      <w:tr>
        <w:trPr>
          <w:trHeight w:val="31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w:t>
            </w:r>
          </w:p>
        </w:tc>
      </w:tr>
      <w:tr>
        <w:trPr>
          <w:trHeight w:val="28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және басқа да ресурстарды пайдаланғаны үшін түсетін түсімдер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15 548</w:t>
            </w:r>
          </w:p>
        </w:tc>
      </w:tr>
      <w:tr>
        <w:trPr>
          <w:trHeight w:val="31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2 619</w:t>
            </w:r>
          </w:p>
        </w:tc>
      </w:tr>
      <w:tr>
        <w:trPr>
          <w:trHeight w:val="3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31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үшін және (немесе) оған уәкілеттігі бар мемлекеттік органдар немесе лауазымды адамдар құжаттар бергені үшін алатын міндетті төлемдер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1 439</w:t>
            </w:r>
          </w:p>
        </w:tc>
      </w:tr>
      <w:tr>
        <w:trPr>
          <w:trHeight w:val="31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1 439</w:t>
            </w:r>
          </w:p>
        </w:tc>
      </w:tr>
      <w:tr>
        <w:trPr>
          <w:trHeight w:val="34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6 640</w:t>
            </w:r>
          </w:p>
        </w:tc>
      </w:tr>
      <w:tr>
        <w:trPr>
          <w:trHeight w:val="31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1 235</w:t>
            </w:r>
          </w:p>
        </w:tc>
      </w:tr>
      <w:tr>
        <w:trPr>
          <w:trHeight w:val="6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w:t>
            </w:r>
          </w:p>
        </w:tc>
      </w:tr>
      <w:tr>
        <w:trPr>
          <w:trHeight w:val="31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w:t>
            </w:r>
          </w:p>
        </w:tc>
      </w:tr>
      <w:tr>
        <w:trPr>
          <w:trHeight w:val="31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 көрсетуді) өткізуінен түсетін түсімдер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1 843</w:t>
            </w:r>
          </w:p>
        </w:tc>
      </w:tr>
      <w:tr>
        <w:trPr>
          <w:trHeight w:val="31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 көрсетуді)  өткізуінен түсетін түсімдер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1 843</w:t>
            </w:r>
          </w:p>
        </w:tc>
      </w:tr>
      <w:tr>
        <w:trPr>
          <w:trHeight w:val="94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94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34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өсімпұлдар,санкциялар, өндіріп алулар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61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28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w:t>
            </w:r>
          </w:p>
        </w:tc>
      </w:tr>
      <w:tr>
        <w:trPr>
          <w:trHeight w:val="27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w:t>
            </w:r>
          </w:p>
        </w:tc>
      </w:tr>
      <w:tr>
        <w:trPr>
          <w:trHeight w:val="31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w:t>
            </w:r>
          </w:p>
        </w:tc>
      </w:tr>
      <w:tr>
        <w:trPr>
          <w:trHeight w:val="31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w:t>
            </w:r>
          </w:p>
        </w:tc>
      </w:tr>
      <w:tr>
        <w:trPr>
          <w:trHeight w:val="31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w:t>
            </w:r>
          </w:p>
        </w:tc>
      </w:tr>
      <w:tr>
        <w:trPr>
          <w:trHeight w:val="31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691 442</w:t>
            </w:r>
          </w:p>
        </w:tc>
      </w:tr>
      <w:tr>
        <w:trPr>
          <w:trHeight w:val="6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691 442</w:t>
            </w:r>
          </w:p>
        </w:tc>
      </w:tr>
      <w:tr>
        <w:trPr>
          <w:trHeight w:val="31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691 442</w:t>
            </w:r>
          </w:p>
        </w:tc>
      </w:tr>
      <w:tr>
        <w:trPr>
          <w:trHeight w:val="31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97 769</w:t>
            </w:r>
          </w:p>
        </w:tc>
      </w:tr>
      <w:tr>
        <w:trPr>
          <w:trHeight w:val="31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97 769</w:t>
            </w:r>
          </w:p>
        </w:tc>
      </w:tr>
      <w:tr>
        <w:trPr>
          <w:trHeight w:val="31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97769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7"/>
        <w:gridCol w:w="727"/>
        <w:gridCol w:w="790"/>
        <w:gridCol w:w="7717"/>
        <w:gridCol w:w="2639"/>
      </w:tblGrid>
      <w:tr>
        <w:trPr>
          <w:trHeight w:val="31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Кодтар</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жылға арналған жылдық жоспар</w:t>
            </w:r>
          </w:p>
        </w:tc>
      </w:tr>
      <w:tr>
        <w:trPr>
          <w:trHeight w:val="96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ФТ</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1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ІІ.Шығындар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3 329 726</w:t>
            </w:r>
          </w:p>
        </w:tc>
      </w:tr>
      <w:tr>
        <w:trPr>
          <w:trHeight w:val="31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178 977</w:t>
            </w:r>
          </w:p>
        </w:tc>
      </w:tr>
      <w:tr>
        <w:trPr>
          <w:trHeight w:val="6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9 682</w:t>
            </w:r>
          </w:p>
        </w:tc>
      </w:tr>
      <w:tr>
        <w:trPr>
          <w:trHeight w:val="6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мәслихатының қызметін қамтамасыз ету жөніндегі қызметтер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9 682</w:t>
            </w:r>
          </w:p>
        </w:tc>
      </w:tr>
      <w:tr>
        <w:trPr>
          <w:trHeight w:val="34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38 910</w:t>
            </w:r>
          </w:p>
        </w:tc>
      </w:tr>
      <w:tr>
        <w:trPr>
          <w:trHeight w:val="6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38 910</w:t>
            </w:r>
          </w:p>
        </w:tc>
      </w:tr>
      <w:tr>
        <w:trPr>
          <w:trHeight w:val="94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103 399</w:t>
            </w:r>
          </w:p>
        </w:tc>
      </w:tr>
      <w:tr>
        <w:trPr>
          <w:trHeight w:val="94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қамтамасыз ету жөніндегі қызметтер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103 314</w:t>
            </w:r>
          </w:p>
        </w:tc>
      </w:tr>
      <w:tr>
        <w:trPr>
          <w:trHeight w:val="66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 -техникалық жарақтандыру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r>
      <w:tr>
        <w:trPr>
          <w:trHeight w:val="60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26 986</w:t>
            </w:r>
          </w:p>
        </w:tc>
      </w:tr>
      <w:tr>
        <w:trPr>
          <w:trHeight w:val="36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6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3 637</w:t>
            </w:r>
          </w:p>
        </w:tc>
      </w:tr>
      <w:tr>
        <w:trPr>
          <w:trHeight w:val="129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ауданды (облыстық маңызы бар қаланы) басқару саласындағы мемлекеттік саясатты іске асыру жөніндегі қызметтер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22 349</w:t>
            </w:r>
          </w:p>
        </w:tc>
      </w:tr>
      <w:tr>
        <w:trPr>
          <w:trHeight w:val="3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3 514</w:t>
            </w:r>
          </w:p>
        </w:tc>
      </w:tr>
      <w:tr>
        <w:trPr>
          <w:trHeight w:val="3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3 514</w:t>
            </w:r>
          </w:p>
        </w:tc>
      </w:tr>
      <w:tr>
        <w:trPr>
          <w:trHeight w:val="61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3 514</w:t>
            </w:r>
          </w:p>
        </w:tc>
      </w:tr>
      <w:tr>
        <w:trPr>
          <w:trHeight w:val="31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1 687 535</w:t>
            </w:r>
          </w:p>
        </w:tc>
      </w:tr>
      <w:tr>
        <w:trPr>
          <w:trHeight w:val="94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105 327</w:t>
            </w:r>
          </w:p>
        </w:tc>
      </w:tr>
      <w:tr>
        <w:trPr>
          <w:trHeight w:val="31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105 327</w:t>
            </w:r>
          </w:p>
        </w:tc>
      </w:tr>
      <w:tr>
        <w:trPr>
          <w:trHeight w:val="60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1 338 925</w:t>
            </w:r>
          </w:p>
        </w:tc>
      </w:tr>
      <w:tr>
        <w:trPr>
          <w:trHeight w:val="31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1 261 855</w:t>
            </w:r>
          </w:p>
        </w:tc>
      </w:tr>
      <w:tr>
        <w:trPr>
          <w:trHeight w:val="94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мемлекеттiк бiлiм беру мекемелер үшiн оқулықтар мен оқу-әдiстемелiк кешендерді сатып алу және жеткiзу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14 058</w:t>
            </w:r>
          </w:p>
        </w:tc>
      </w:tr>
      <w:tr>
        <w:trPr>
          <w:trHeight w:val="31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32 368</w:t>
            </w:r>
          </w:p>
        </w:tc>
      </w:tr>
      <w:tr>
        <w:trPr>
          <w:trHeight w:val="6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12 005</w:t>
            </w:r>
          </w:p>
        </w:tc>
      </w:tr>
      <w:tr>
        <w:trPr>
          <w:trHeight w:val="94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өткізу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1 193</w:t>
            </w:r>
          </w:p>
        </w:tc>
      </w:tr>
      <w:tr>
        <w:trPr>
          <w:trHeight w:val="6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17 446</w:t>
            </w:r>
          </w:p>
        </w:tc>
      </w:tr>
      <w:tr>
        <w:trPr>
          <w:trHeight w:val="64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243 283</w:t>
            </w:r>
          </w:p>
        </w:tc>
      </w:tr>
      <w:tr>
        <w:trPr>
          <w:trHeight w:val="31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объектілерін салу және реконструкциялау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243 283</w:t>
            </w:r>
          </w:p>
        </w:tc>
      </w:tr>
      <w:tr>
        <w:trPr>
          <w:trHeight w:val="3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180 667</w:t>
            </w:r>
          </w:p>
        </w:tc>
      </w:tr>
      <w:tr>
        <w:trPr>
          <w:trHeight w:val="94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5 047</w:t>
            </w:r>
          </w:p>
        </w:tc>
      </w:tr>
      <w:tr>
        <w:trPr>
          <w:trHeight w:val="31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5 047</w:t>
            </w:r>
          </w:p>
        </w:tc>
      </w:tr>
      <w:tr>
        <w:trPr>
          <w:trHeight w:val="91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175 620</w:t>
            </w:r>
          </w:p>
        </w:tc>
      </w:tr>
      <w:tr>
        <w:trPr>
          <w:trHeight w:val="30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27 148</w:t>
            </w:r>
          </w:p>
        </w:tc>
      </w:tr>
      <w:tr>
        <w:trPr>
          <w:trHeight w:val="157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18 008</w:t>
            </w:r>
          </w:p>
        </w:tc>
      </w:tr>
      <w:tr>
        <w:trPr>
          <w:trHeight w:val="30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9 730</w:t>
            </w:r>
          </w:p>
        </w:tc>
      </w:tr>
      <w:tr>
        <w:trPr>
          <w:trHeight w:val="30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19636</w:t>
            </w:r>
          </w:p>
        </w:tc>
      </w:tr>
      <w:tr>
        <w:trPr>
          <w:trHeight w:val="90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68 056</w:t>
            </w:r>
          </w:p>
        </w:tc>
      </w:tr>
      <w:tr>
        <w:trPr>
          <w:trHeight w:val="61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w:t>
            </w:r>
          </w:p>
        </w:tc>
      </w:tr>
      <w:tr>
        <w:trPr>
          <w:trHeight w:val="31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2 572</w:t>
            </w:r>
          </w:p>
        </w:tc>
      </w:tr>
      <w:tr>
        <w:trPr>
          <w:trHeight w:val="30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4 269</w:t>
            </w:r>
          </w:p>
        </w:tc>
      </w:tr>
      <w:tr>
        <w:trPr>
          <w:trHeight w:val="126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3 937</w:t>
            </w:r>
          </w:p>
        </w:tc>
      </w:tr>
      <w:tr>
        <w:trPr>
          <w:trHeight w:val="124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14 622</w:t>
            </w:r>
          </w:p>
        </w:tc>
      </w:tr>
      <w:tr>
        <w:trPr>
          <w:trHeight w:val="129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w:t>
            </w:r>
          </w:p>
        </w:tc>
      </w:tr>
      <w:tr>
        <w:trPr>
          <w:trHeight w:val="282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439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5348</w:t>
            </w:r>
          </w:p>
        </w:tc>
      </w:tr>
      <w:tr>
        <w:trPr>
          <w:trHeight w:val="31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552 474</w:t>
            </w:r>
          </w:p>
        </w:tc>
      </w:tr>
      <w:tr>
        <w:trPr>
          <w:trHeight w:val="6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512 478</w:t>
            </w:r>
          </w:p>
        </w:tc>
      </w:tr>
      <w:tr>
        <w:trPr>
          <w:trHeight w:val="64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79 782</w:t>
            </w:r>
          </w:p>
        </w:tc>
      </w:tr>
      <w:tr>
        <w:trPr>
          <w:trHeight w:val="64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179 223</w:t>
            </w:r>
          </w:p>
        </w:tc>
      </w:tr>
      <w:tr>
        <w:trPr>
          <w:trHeight w:val="31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салу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31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r>
      <w:tr>
        <w:trPr>
          <w:trHeight w:val="31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239 473</w:t>
            </w:r>
          </w:p>
        </w:tc>
      </w:tr>
      <w:tr>
        <w:trPr>
          <w:trHeight w:val="94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39 696</w:t>
            </w:r>
          </w:p>
        </w:tc>
      </w:tr>
      <w:tr>
        <w:trPr>
          <w:trHeight w:val="3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21 518</w:t>
            </w:r>
          </w:p>
        </w:tc>
      </w:tr>
      <w:tr>
        <w:trPr>
          <w:trHeight w:val="31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r>
      <w:tr>
        <w:trPr>
          <w:trHeight w:val="31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18 039</w:t>
            </w:r>
          </w:p>
        </w:tc>
      </w:tr>
      <w:tr>
        <w:trPr>
          <w:trHeight w:val="94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1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1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127 269</w:t>
            </w:r>
          </w:p>
        </w:tc>
      </w:tr>
      <w:tr>
        <w:trPr>
          <w:trHeight w:val="94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71 729</w:t>
            </w:r>
          </w:p>
        </w:tc>
      </w:tr>
      <w:tr>
        <w:trPr>
          <w:trHeight w:val="6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71 729</w:t>
            </w:r>
          </w:p>
        </w:tc>
      </w:tr>
      <w:tr>
        <w:trPr>
          <w:trHeight w:val="64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39 911</w:t>
            </w:r>
          </w:p>
        </w:tc>
      </w:tr>
      <w:tr>
        <w:trPr>
          <w:trHeight w:val="6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1 205</w:t>
            </w:r>
          </w:p>
        </w:tc>
      </w:tr>
      <w:tr>
        <w:trPr>
          <w:trHeight w:val="126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2 610</w:t>
            </w:r>
          </w:p>
        </w:tc>
      </w:tr>
      <w:tr>
        <w:trPr>
          <w:trHeight w:val="96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мәдениет, тілдерді дамыту, дене шынықтыру және спорт саласындағы мемлекеттік саясатты іске асыру жөніндегі қызметтер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7 662</w:t>
            </w:r>
          </w:p>
        </w:tc>
      </w:tr>
      <w:tr>
        <w:trPr>
          <w:trHeight w:val="3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28 434</w:t>
            </w:r>
          </w:p>
        </w:tc>
      </w:tr>
      <w:tr>
        <w:trPr>
          <w:trHeight w:val="61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15 629</w:t>
            </w:r>
          </w:p>
        </w:tc>
      </w:tr>
      <w:tr>
        <w:trPr>
          <w:trHeight w:val="126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5 721</w:t>
            </w:r>
          </w:p>
        </w:tc>
      </w:tr>
      <w:tr>
        <w:trPr>
          <w:trHeight w:val="6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 -техникалық жарақтандыру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r>
      <w:tr>
        <w:trPr>
          <w:trHeight w:val="64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9 718</w:t>
            </w:r>
          </w:p>
        </w:tc>
      </w:tr>
      <w:tr>
        <w:trPr>
          <w:trHeight w:val="6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 энергетика кешені және жер қойнауын пайдалану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1 130</w:t>
            </w:r>
          </w:p>
        </w:tc>
      </w:tr>
      <w:tr>
        <w:trPr>
          <w:trHeight w:val="94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1 130</w:t>
            </w:r>
          </w:p>
        </w:tc>
      </w:tr>
      <w:tr>
        <w:trPr>
          <w:trHeight w:val="3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1 130</w:t>
            </w:r>
          </w:p>
        </w:tc>
      </w:tr>
      <w:tr>
        <w:trPr>
          <w:trHeight w:val="99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161 418</w:t>
            </w:r>
          </w:p>
        </w:tc>
      </w:tr>
      <w:tr>
        <w:trPr>
          <w:trHeight w:val="6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4 974</w:t>
            </w:r>
          </w:p>
        </w:tc>
      </w:tr>
      <w:tr>
        <w:trPr>
          <w:trHeight w:val="94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4 974</w:t>
            </w:r>
          </w:p>
        </w:tc>
      </w:tr>
      <w:tr>
        <w:trPr>
          <w:trHeight w:val="94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15 670</w:t>
            </w:r>
          </w:p>
        </w:tc>
      </w:tr>
      <w:tr>
        <w:trPr>
          <w:trHeight w:val="126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15 670</w:t>
            </w:r>
          </w:p>
        </w:tc>
      </w:tr>
      <w:tr>
        <w:trPr>
          <w:trHeight w:val="6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және ветеринария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57 692</w:t>
            </w:r>
          </w:p>
        </w:tc>
      </w:tr>
      <w:tr>
        <w:trPr>
          <w:trHeight w:val="94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7 934</w:t>
            </w:r>
          </w:p>
        </w:tc>
      </w:tr>
      <w:tr>
        <w:trPr>
          <w:trHeight w:val="36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49 758</w:t>
            </w:r>
          </w:p>
        </w:tc>
      </w:tr>
      <w:tr>
        <w:trPr>
          <w:trHeight w:val="64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70 062</w:t>
            </w:r>
          </w:p>
        </w:tc>
      </w:tr>
      <w:tr>
        <w:trPr>
          <w:trHeight w:val="94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61 400</w:t>
            </w:r>
          </w:p>
        </w:tc>
      </w:tr>
      <w:tr>
        <w:trPr>
          <w:trHeight w:val="126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8 662</w:t>
            </w:r>
          </w:p>
        </w:tc>
      </w:tr>
      <w:tr>
        <w:trPr>
          <w:trHeight w:val="9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13 020</w:t>
            </w:r>
          </w:p>
        </w:tc>
      </w:tr>
      <w:tr>
        <w:trPr>
          <w:trHeight w:val="124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13 020</w:t>
            </w:r>
          </w:p>
        </w:tc>
      </w:tr>
      <w:tr>
        <w:trPr>
          <w:trHeight w:val="60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7 973</w:t>
            </w:r>
          </w:p>
        </w:tc>
      </w:tr>
      <w:tr>
        <w:trPr>
          <w:trHeight w:val="6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7 973</w:t>
            </w:r>
          </w:p>
        </w:tc>
      </w:tr>
      <w:tr>
        <w:trPr>
          <w:trHeight w:val="187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7 973</w:t>
            </w:r>
          </w:p>
        </w:tc>
      </w:tr>
      <w:tr>
        <w:trPr>
          <w:trHeight w:val="30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84 300</w:t>
            </w:r>
          </w:p>
        </w:tc>
      </w:tr>
      <w:tr>
        <w:trPr>
          <w:trHeight w:val="97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84 300</w:t>
            </w:r>
          </w:p>
        </w:tc>
      </w:tr>
      <w:tr>
        <w:trPr>
          <w:trHeight w:val="6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34 300</w:t>
            </w:r>
          </w:p>
        </w:tc>
      </w:tr>
      <w:tr>
        <w:trPr>
          <w:trHeight w:val="127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 мекендер көшелерін жөндеу және ұстау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31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37 443</w:t>
            </w:r>
          </w:p>
        </w:tc>
      </w:tr>
      <w:tr>
        <w:trPr>
          <w:trHeight w:val="6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7 137</w:t>
            </w:r>
          </w:p>
        </w:tc>
      </w:tr>
      <w:tr>
        <w:trPr>
          <w:trHeight w:val="94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4 557</w:t>
            </w:r>
          </w:p>
        </w:tc>
      </w:tr>
      <w:tr>
        <w:trPr>
          <w:trHeight w:val="31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Кәсіпкерлік қызметті қолдау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2 580</w:t>
            </w:r>
          </w:p>
        </w:tc>
      </w:tr>
      <w:tr>
        <w:trPr>
          <w:trHeight w:val="61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23 313</w:t>
            </w:r>
          </w:p>
        </w:tc>
      </w:tr>
      <w:tr>
        <w:trPr>
          <w:trHeight w:val="126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оған сараптама жүргізу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61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18313</w:t>
            </w:r>
          </w:p>
        </w:tc>
      </w:tr>
      <w:tr>
        <w:trPr>
          <w:trHeight w:val="9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6 993</w:t>
            </w:r>
          </w:p>
        </w:tc>
      </w:tr>
      <w:tr>
        <w:trPr>
          <w:trHeight w:val="126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коммуналдық шаруашылығы, жолаушылар көлігі және автомобиль жолдары саласындағы мемлекеттік саясатты іске асыру жөніндегі қызметтер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6 993</w:t>
            </w:r>
          </w:p>
        </w:tc>
      </w:tr>
      <w:tr>
        <w:trPr>
          <w:trHeight w:val="31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307 026</w:t>
            </w:r>
          </w:p>
        </w:tc>
      </w:tr>
      <w:tr>
        <w:trPr>
          <w:trHeight w:val="6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307 026</w:t>
            </w:r>
          </w:p>
        </w:tc>
      </w:tr>
      <w:tr>
        <w:trPr>
          <w:trHeight w:val="64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3 463</w:t>
            </w:r>
          </w:p>
        </w:tc>
      </w:tr>
      <w:tr>
        <w:trPr>
          <w:trHeight w:val="3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303 563</w:t>
            </w:r>
          </w:p>
        </w:tc>
      </w:tr>
      <w:tr>
        <w:trPr>
          <w:trHeight w:val="30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III.Таза бюджеттік кредиттеу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6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IV.Қаржы активтерімен жасалатын операциялар бойынша сальдо</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 Бюджет тапшылығы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-130 227</w:t>
            </w:r>
          </w:p>
        </w:tc>
      </w:tr>
      <w:tr>
        <w:trPr>
          <w:trHeight w:val="34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VІ.Бюджет тапшылығын қаржыландыру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130 227</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