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5dbf" w14:textId="c0b5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2010 - 2013 жылдарға арналған аудандық бюджет туралы</w:t>
      </w:r>
    </w:p>
    <w:p>
      <w:pPr>
        <w:spacing w:after="0"/>
        <w:ind w:left="0"/>
        <w:jc w:val="both"/>
      </w:pPr>
      <w:r>
        <w:rPr>
          <w:rFonts w:ascii="Times New Roman"/>
          <w:b w:val="false"/>
          <w:i w:val="false"/>
          <w:color w:val="000000"/>
          <w:sz w:val="28"/>
        </w:rPr>
        <w:t>Маңғыстау аудандық мәслихатының 2010 жылғы 21 желтоқсандағы № 28/263 шешімі. Маңғыстау ауданының Әділет басқармасында 2010 жылғы 31 желтоқсанда № 11-5-107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2010 жылғы 29 қарашадағы № 357-IV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Заңдарына, 2010 жылғы 13 желтоқсандағы № 29/331 «2011 - 2013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24 желтоқсандағы № 2091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- 5 577 565 мың теңге, оның ішінде:</w:t>
      </w:r>
      <w:r>
        <w:br/>
      </w:r>
      <w:r>
        <w:rPr>
          <w:rFonts w:ascii="Times New Roman"/>
          <w:b w:val="false"/>
          <w:i w:val="false"/>
          <w:color w:val="000000"/>
          <w:sz w:val="28"/>
        </w:rPr>
        <w:t>
      салықтық түсімдер бойынша - 3 595 199 мың теңге;</w:t>
      </w:r>
      <w:r>
        <w:br/>
      </w:r>
      <w:r>
        <w:rPr>
          <w:rFonts w:ascii="Times New Roman"/>
          <w:b w:val="false"/>
          <w:i w:val="false"/>
          <w:color w:val="000000"/>
          <w:sz w:val="28"/>
        </w:rPr>
        <w:t>
      салықтық емес түсімдер бойынша - 12 610 мың теңге;</w:t>
      </w:r>
      <w:r>
        <w:br/>
      </w:r>
      <w:r>
        <w:rPr>
          <w:rFonts w:ascii="Times New Roman"/>
          <w:b w:val="false"/>
          <w:i w:val="false"/>
          <w:color w:val="000000"/>
          <w:sz w:val="28"/>
        </w:rPr>
        <w:t>
      негізгі капиталды сатудан түсетін түсімдер бойынша - 42 334 мың теңге;</w:t>
      </w:r>
      <w:r>
        <w:br/>
      </w:r>
      <w:r>
        <w:rPr>
          <w:rFonts w:ascii="Times New Roman"/>
          <w:b w:val="false"/>
          <w:i w:val="false"/>
          <w:color w:val="000000"/>
          <w:sz w:val="28"/>
        </w:rPr>
        <w:t>
      трансферттер түсімі бойынша – 1 927 422 мың теңге;</w:t>
      </w:r>
      <w:r>
        <w:br/>
      </w:r>
      <w:r>
        <w:rPr>
          <w:rFonts w:ascii="Times New Roman"/>
          <w:b w:val="false"/>
          <w:i w:val="false"/>
          <w:color w:val="000000"/>
          <w:sz w:val="28"/>
        </w:rPr>
        <w:t>
</w:t>
      </w:r>
      <w:r>
        <w:rPr>
          <w:rFonts w:ascii="Times New Roman"/>
          <w:b w:val="false"/>
          <w:i w:val="false"/>
          <w:color w:val="000000"/>
          <w:sz w:val="28"/>
        </w:rPr>
        <w:t>
      2) шығындар - 5 560 051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39 059 мың теңге, оның ішінде:</w:t>
      </w:r>
      <w:r>
        <w:br/>
      </w:r>
      <w:r>
        <w:rPr>
          <w:rFonts w:ascii="Times New Roman"/>
          <w:b w:val="false"/>
          <w:i w:val="false"/>
          <w:color w:val="000000"/>
          <w:sz w:val="28"/>
        </w:rPr>
        <w:t>
      бюджеттік кредиттер - 39 059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4 000 мың теңге, оның ішінде:</w:t>
      </w:r>
      <w:r>
        <w:br/>
      </w:r>
      <w:r>
        <w:rPr>
          <w:rFonts w:ascii="Times New Roman"/>
          <w:b w:val="false"/>
          <w:i w:val="false"/>
          <w:color w:val="000000"/>
          <w:sz w:val="28"/>
        </w:rPr>
        <w:t>
      қаржы активтерін сатып алу – 4 000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25 545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- 25 545 мың теңге, оның ішінде:</w:t>
      </w:r>
      <w:r>
        <w:br/>
      </w:r>
      <w:r>
        <w:rPr>
          <w:rFonts w:ascii="Times New Roman"/>
          <w:b w:val="false"/>
          <w:i w:val="false"/>
          <w:color w:val="000000"/>
          <w:sz w:val="28"/>
        </w:rPr>
        <w:t>
      қарыздар түсімі - 39 059 мың теңге;</w:t>
      </w:r>
      <w:r>
        <w:br/>
      </w:r>
      <w:r>
        <w:rPr>
          <w:rFonts w:ascii="Times New Roman"/>
          <w:b w:val="false"/>
          <w:i w:val="false"/>
          <w:color w:val="000000"/>
          <w:sz w:val="28"/>
        </w:rPr>
        <w:t>
      қарыздарды өтеу – 95 099 мың теңге;</w:t>
      </w:r>
      <w:r>
        <w:br/>
      </w:r>
      <w:r>
        <w:rPr>
          <w:rFonts w:ascii="Times New Roman"/>
          <w:b w:val="false"/>
          <w:i w:val="false"/>
          <w:color w:val="000000"/>
          <w:sz w:val="28"/>
        </w:rPr>
        <w:t>
      бюджет қаражатының пайдаланатын қалдықтары - 81 585 мың теңге.</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өзгерту енгізілді - Маңғыстау аудандық  мәслихатының 2011.02.11 </w:t>
      </w:r>
      <w:r>
        <w:rPr>
          <w:rFonts w:ascii="Times New Roman"/>
          <w:b w:val="false"/>
          <w:i w:val="false"/>
          <w:color w:val="000000"/>
          <w:sz w:val="28"/>
        </w:rPr>
        <w:t>№ 30/285</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32/296</w:t>
      </w:r>
      <w:r>
        <w:rPr>
          <w:rFonts w:ascii="Times New Roman"/>
          <w:b w:val="false"/>
          <w:i w:val="false"/>
          <w:color w:val="ff0000"/>
          <w:sz w:val="28"/>
        </w:rPr>
        <w:t xml:space="preserve"> (2011.01.01 бастап қолданысқа енгізіледі); 2011.08.02 </w:t>
      </w:r>
      <w:r>
        <w:rPr>
          <w:rFonts w:ascii="Times New Roman"/>
          <w:b w:val="false"/>
          <w:i w:val="false"/>
          <w:color w:val="000000"/>
          <w:sz w:val="28"/>
        </w:rPr>
        <w:t>№ 35/315</w:t>
      </w:r>
      <w:r>
        <w:rPr>
          <w:rFonts w:ascii="Times New Roman"/>
          <w:b w:val="false"/>
          <w:i w:val="false"/>
          <w:color w:val="ff0000"/>
          <w:sz w:val="28"/>
        </w:rPr>
        <w:t xml:space="preserve"> (2011.01.01 бастап қолданысқа енгізіледі); 2011.09.07 </w:t>
      </w:r>
      <w:r>
        <w:rPr>
          <w:rFonts w:ascii="Times New Roman"/>
          <w:b w:val="false"/>
          <w:i w:val="false"/>
          <w:color w:val="000000"/>
          <w:sz w:val="28"/>
        </w:rPr>
        <w:t>№ 36/322</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37/336</w:t>
      </w:r>
      <w:r>
        <w:rPr>
          <w:rFonts w:ascii="Times New Roman"/>
          <w:b w:val="false"/>
          <w:i w:val="false"/>
          <w:color w:val="ff0000"/>
          <w:sz w:val="28"/>
        </w:rPr>
        <w:t xml:space="preserve"> (2011.01.01 бастап қолданысқа енгізіледі); 2011.12.09 </w:t>
      </w:r>
      <w:r>
        <w:rPr>
          <w:rFonts w:ascii="Times New Roman"/>
          <w:b w:val="false"/>
          <w:i w:val="false"/>
          <w:color w:val="000000"/>
          <w:sz w:val="28"/>
        </w:rPr>
        <w:t>№ 38/340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Маңғыстау аудандық  мәслихатының 2011.04.12 </w:t>
      </w:r>
      <w:r>
        <w:rPr>
          <w:rFonts w:ascii="Times New Roman"/>
          <w:b w:val="false"/>
          <w:i w:val="false"/>
          <w:color w:val="000000"/>
          <w:sz w:val="28"/>
        </w:rPr>
        <w:t>№ 32/296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Қызметін біржолғы талон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Әлеуметтік салық - 100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Маңғыстау аудандық мәслихатының 2011.02.11 </w:t>
      </w:r>
      <w:r>
        <w:rPr>
          <w:rFonts w:ascii="Times New Roman"/>
          <w:b w:val="false"/>
          <w:i w:val="false"/>
          <w:color w:val="000000"/>
          <w:sz w:val="28"/>
        </w:rPr>
        <w:t>№ 30/285</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32/296</w:t>
      </w:r>
      <w:r>
        <w:rPr>
          <w:rFonts w:ascii="Times New Roman"/>
          <w:b w:val="false"/>
          <w:i w:val="false"/>
          <w:color w:val="ff0000"/>
          <w:sz w:val="28"/>
        </w:rPr>
        <w:t xml:space="preserve"> (2011.01.01 бастап қолданысқа енгізіледі); 2011.08.02 </w:t>
      </w:r>
      <w:r>
        <w:rPr>
          <w:rFonts w:ascii="Times New Roman"/>
          <w:b w:val="false"/>
          <w:i w:val="false"/>
          <w:color w:val="000000"/>
          <w:sz w:val="28"/>
        </w:rPr>
        <w:t>№ 35/315</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37/336</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2011 жылға арналған Маңғыстау ауданының бюджетінен облыстық бюджетке 88 780 мың теңге сомасындағы бюджеттік алу белгіленсін.</w:t>
      </w:r>
      <w:r>
        <w:br/>
      </w:r>
      <w:r>
        <w:rPr>
          <w:rFonts w:ascii="Times New Roman"/>
          <w:b w:val="false"/>
          <w:i w:val="false"/>
          <w:color w:val="000000"/>
          <w:sz w:val="28"/>
        </w:rPr>
        <w:t>
</w:t>
      </w:r>
      <w:r>
        <w:rPr>
          <w:rFonts w:ascii="Times New Roman"/>
          <w:b w:val="false"/>
          <w:i w:val="false"/>
          <w:color w:val="000000"/>
          <w:sz w:val="28"/>
        </w:rPr>
        <w:t>
      4. Құқық берілсін:</w:t>
      </w:r>
      <w:r>
        <w:br/>
      </w:r>
      <w:r>
        <w:rPr>
          <w:rFonts w:ascii="Times New Roman"/>
          <w:b w:val="false"/>
          <w:i w:val="false"/>
          <w:color w:val="000000"/>
          <w:sz w:val="28"/>
        </w:rPr>
        <w:t>
</w:t>
      </w:r>
      <w:r>
        <w:rPr>
          <w:rFonts w:ascii="Times New Roman"/>
          <w:b w:val="false"/>
          <w:i w:val="false"/>
          <w:color w:val="000000"/>
          <w:sz w:val="28"/>
        </w:rPr>
        <w:t>
      1) Атаулы және мерекелік күндер құрметіне біржолғы әлеуметтік көмек:</w:t>
      </w:r>
      <w:r>
        <w:br/>
      </w:r>
      <w:r>
        <w:rPr>
          <w:rFonts w:ascii="Times New Roman"/>
          <w:b w:val="false"/>
          <w:i w:val="false"/>
          <w:color w:val="000000"/>
          <w:sz w:val="28"/>
        </w:rPr>
        <w:t>
      Ұлы Жеңіс күніне 9 мамыр Ұлы Отан соғысының қатысушылары мен мүгедектеріне біржолғы 100 000 теңге мөлшерінде;</w:t>
      </w:r>
      <w:r>
        <w:br/>
      </w:r>
      <w:r>
        <w:rPr>
          <w:rFonts w:ascii="Times New Roman"/>
          <w:b w:val="false"/>
          <w:i w:val="false"/>
          <w:color w:val="000000"/>
          <w:sz w:val="28"/>
        </w:rPr>
        <w:t>
      Ұлы Жеңіс күніне жеңілдіктер мен кепілдіктер бойынша Ұлы Отан соғысының мүгедектеріне теңестірілген адамдарға - 60 000 теңге мөлшерінде;</w:t>
      </w:r>
      <w:r>
        <w:br/>
      </w:r>
      <w:r>
        <w:rPr>
          <w:rFonts w:ascii="Times New Roman"/>
          <w:b w:val="false"/>
          <w:i w:val="false"/>
          <w:color w:val="000000"/>
          <w:sz w:val="28"/>
        </w:rPr>
        <w:t>
      Ұлы Жеңіс күніне жеңілдіктер мен кепілдіктер бойынша Ұлы Отан соғысының қатысушыларына теңестірілген адамдарға - 50 000 теңге мөлшерінде;</w:t>
      </w:r>
      <w:r>
        <w:br/>
      </w:r>
      <w:r>
        <w:rPr>
          <w:rFonts w:ascii="Times New Roman"/>
          <w:b w:val="false"/>
          <w:i w:val="false"/>
          <w:color w:val="000000"/>
          <w:sz w:val="28"/>
        </w:rPr>
        <w:t>
      Ұлы Жеңіс күніне Ұлы Отан соғысы ардагерлерінің және соғыста қаза тапқан әскери жауынгерлердің қайта тұрмыс құрмаған жесірлеріне - 40 000 теңге мөлшерінде;</w:t>
      </w:r>
      <w:r>
        <w:br/>
      </w:r>
      <w:r>
        <w:rPr>
          <w:rFonts w:ascii="Times New Roman"/>
          <w:b w:val="false"/>
          <w:i w:val="false"/>
          <w:color w:val="000000"/>
          <w:sz w:val="28"/>
        </w:rPr>
        <w:t>
      Ұлы Жеңіс күніне 1988-1989 жылдары Чернобыль АЭС - індегі апаттық салдарын жоюға қатысқан және Чернобыль АЭС-індегі апаттық салдарынан мүгедек болған адамдарға - 20 000 теңге мөлшерінде;</w:t>
      </w:r>
      <w:r>
        <w:br/>
      </w:r>
      <w:r>
        <w:rPr>
          <w:rFonts w:ascii="Times New Roman"/>
          <w:b w:val="false"/>
          <w:i w:val="false"/>
          <w:color w:val="000000"/>
          <w:sz w:val="28"/>
        </w:rPr>
        <w:t>
      Ұлы Жеңіс күніне Ұлы Отан соғысы жылдарында тылдағы жанқиярлық еңбегі мен мінсіз қызметі үшін бұрынғы Кеңестік Социалистік Республикасы Одағының ордендерімен және медальдарымен наградталған адамдарға - 10 000 теңге мөлшерінде;</w:t>
      </w:r>
      <w:r>
        <w:br/>
      </w:r>
      <w:r>
        <w:rPr>
          <w:rFonts w:ascii="Times New Roman"/>
          <w:b w:val="false"/>
          <w:i w:val="false"/>
          <w:color w:val="000000"/>
          <w:sz w:val="28"/>
        </w:rPr>
        <w:t>
      Ұлы Жеңіс күніне 1941 жылғы 22 маусым мен 1945 жылғы 9 мамыр аралығында 6 айдан кем емес істегендер (қызмет еткендер) жұмыс істегені туралы еңбек кітапшасында жазбасы немесе стаж белгілеу арнайы комиссия шешімі немесе мұрағаттық анықтамасы бар тыл еңбеккерлеріне - 10 000 теңге мөлшерінде;</w:t>
      </w:r>
      <w:r>
        <w:br/>
      </w:r>
      <w:r>
        <w:rPr>
          <w:rFonts w:ascii="Times New Roman"/>
          <w:b w:val="false"/>
          <w:i w:val="false"/>
          <w:color w:val="000000"/>
          <w:sz w:val="28"/>
        </w:rPr>
        <w:t>
      Ұлы Отан соғысының қатысушыларына теңестірілген адамдардың басқа да санаттарына (Ұлы Отан соғысы ардагерлерінің қайта тұрмыс құрмаған (жесірлерінен басқа) - 10 000 теңге мөлшерінде;</w:t>
      </w:r>
      <w:r>
        <w:br/>
      </w:r>
      <w:r>
        <w:rPr>
          <w:rFonts w:ascii="Times New Roman"/>
          <w:b w:val="false"/>
          <w:i w:val="false"/>
          <w:color w:val="000000"/>
          <w:sz w:val="28"/>
        </w:rPr>
        <w:t>
      Дүниежүзілік қарттар күніне (1 қазан):</w:t>
      </w:r>
      <w:r>
        <w:br/>
      </w:r>
      <w:r>
        <w:rPr>
          <w:rFonts w:ascii="Times New Roman"/>
          <w:b w:val="false"/>
          <w:i w:val="false"/>
          <w:color w:val="000000"/>
          <w:sz w:val="28"/>
        </w:rPr>
        <w:t>
      жасы 70 - тен асқан қартайған жалғызілікті зейнеткерлерге - 2 айлық есептік көрсеткіш мөлшерінде;</w:t>
      </w:r>
      <w:r>
        <w:br/>
      </w:r>
      <w:r>
        <w:rPr>
          <w:rFonts w:ascii="Times New Roman"/>
          <w:b w:val="false"/>
          <w:i w:val="false"/>
          <w:color w:val="000000"/>
          <w:sz w:val="28"/>
        </w:rPr>
        <w:t>
      Дүниежүзілік мүгедектер күніне (жыл сайын қазанның екінші жексенбісі):</w:t>
      </w:r>
      <w:r>
        <w:br/>
      </w:r>
      <w:r>
        <w:rPr>
          <w:rFonts w:ascii="Times New Roman"/>
          <w:b w:val="false"/>
          <w:i w:val="false"/>
          <w:color w:val="000000"/>
          <w:sz w:val="28"/>
        </w:rPr>
        <w:t>
      мемлекеттік әлеуметтік жәрдемақы алатын мүгедек балалар мен барлық топтағы мүгедектерге - 2 айлық есептік көрсеткіш мөлшерінде;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айырылуына байланысты мемлекеттік әлеуметтік жәрдемақы алушылардың балаларына - 2 айлық есептік көрсеткіш мөлшерінде;</w:t>
      </w:r>
      <w:r>
        <w:br/>
      </w:r>
      <w:r>
        <w:rPr>
          <w:rFonts w:ascii="Times New Roman"/>
          <w:b w:val="false"/>
          <w:i w:val="false"/>
          <w:color w:val="000000"/>
          <w:sz w:val="28"/>
        </w:rPr>
        <w:t>
      Республикалық дәрежедегі дербес зейнеткерлерге - 60 айлық есептік көрсеткіш мөлшерінде;</w:t>
      </w:r>
      <w:r>
        <w:br/>
      </w:r>
      <w:r>
        <w:rPr>
          <w:rFonts w:ascii="Times New Roman"/>
          <w:b w:val="false"/>
          <w:i w:val="false"/>
          <w:color w:val="000000"/>
          <w:sz w:val="28"/>
        </w:rPr>
        <w:t>
      Облыстық дәрежедегі дербес зейнеткерлерге - 36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Тоқсан сайынғы әлеуметтік көмек төлеуге:</w:t>
      </w:r>
      <w:r>
        <w:br/>
      </w:r>
      <w:r>
        <w:rPr>
          <w:rFonts w:ascii="Times New Roman"/>
          <w:b w:val="false"/>
          <w:i w:val="false"/>
          <w:color w:val="000000"/>
          <w:sz w:val="28"/>
        </w:rPr>
        <w:t>
      мүгедектігі бойынша мемлекеттік әлеуметтік жәрдемақы алушыларға - 1,5 айлық есептік көрсеткіш мөлшерінде;</w:t>
      </w:r>
      <w:r>
        <w:br/>
      </w:r>
      <w:r>
        <w:rPr>
          <w:rFonts w:ascii="Times New Roman"/>
          <w:b w:val="false"/>
          <w:i w:val="false"/>
          <w:color w:val="000000"/>
          <w:sz w:val="28"/>
        </w:rPr>
        <w:t>
      асыраушысынан айырылуына байланысты мемлекеттік әлеуметтік жәрдемақы алушылардың балаларына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Ай сайын:</w:t>
      </w:r>
      <w:r>
        <w:br/>
      </w:r>
      <w:r>
        <w:rPr>
          <w:rFonts w:ascii="Times New Roman"/>
          <w:b w:val="false"/>
          <w:i w:val="false"/>
          <w:color w:val="000000"/>
          <w:sz w:val="28"/>
        </w:rPr>
        <w:t>
      үйден оқып және тәрбиеленетін бала кезден мүгедек балаларға - 5 айлық есептік көрсеткіш мөлшерінде әлеуметтік көмек;</w:t>
      </w:r>
      <w:r>
        <w:br/>
      </w:r>
      <w:r>
        <w:rPr>
          <w:rFonts w:ascii="Times New Roman"/>
          <w:b w:val="false"/>
          <w:i w:val="false"/>
          <w:color w:val="000000"/>
          <w:sz w:val="28"/>
        </w:rPr>
        <w:t>
      мүгедектігіне байланысты мемлекеттік әлеуметтік жәрдемақы алушыларға - 1 айлық есептік көрсеткіш мөлшерінде әлеуметтік көмек;</w:t>
      </w:r>
      <w:r>
        <w:br/>
      </w:r>
      <w:r>
        <w:rPr>
          <w:rFonts w:ascii="Times New Roman"/>
          <w:b w:val="false"/>
          <w:i w:val="false"/>
          <w:color w:val="000000"/>
          <w:sz w:val="28"/>
        </w:rPr>
        <w:t>
      коммуналдық шығын төлемдерінің ақысы жанбасылық табыстан артық отбасыларға қолданудағы заңнамамен белгіленген тәртіппен қаралған қаржы көлемінде тұрғын үй көмегі;</w:t>
      </w:r>
      <w:r>
        <w:br/>
      </w:r>
      <w:r>
        <w:rPr>
          <w:rFonts w:ascii="Times New Roman"/>
          <w:b w:val="false"/>
          <w:i w:val="false"/>
          <w:color w:val="000000"/>
          <w:sz w:val="28"/>
        </w:rPr>
        <w:t>
      асыраушысынан айырылу жағдайына байланысты мемлекеттік әлеуметтік жәрдемақы алушыларға - 1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Облыс әкімінің гранты негізінде білім алушы халықтың әлеуметтік тұрғыдан осал топтарына жататын студенттерге оқу ақысы жыл сайын, степендия ай сайын төленсін.</w:t>
      </w:r>
      <w:r>
        <w:br/>
      </w:r>
      <w:r>
        <w:rPr>
          <w:rFonts w:ascii="Times New Roman"/>
          <w:b w:val="false"/>
          <w:i w:val="false"/>
          <w:color w:val="000000"/>
          <w:sz w:val="28"/>
        </w:rPr>
        <w:t>
</w:t>
      </w:r>
      <w:r>
        <w:rPr>
          <w:rFonts w:ascii="Times New Roman"/>
          <w:b w:val="false"/>
          <w:i w:val="false"/>
          <w:color w:val="000000"/>
          <w:sz w:val="28"/>
        </w:rPr>
        <w:t>
      5) Ауылдық елді мекендерде тұратын және жұмыс істейтін мемлекеттік денсаулық сақтау және фармацевтика, әлеуметтік қамту, білім беру, мәдениет және спорт ұйымдарының мамандарына біржолғы коммуналдық қызметтерді өтеуге және отын сатып алуға 12 100 теңге төленсін.</w:t>
      </w:r>
      <w:r>
        <w:br/>
      </w:r>
      <w:r>
        <w:rPr>
          <w:rFonts w:ascii="Times New Roman"/>
          <w:b w:val="false"/>
          <w:i w:val="false"/>
          <w:color w:val="000000"/>
          <w:sz w:val="28"/>
        </w:rPr>
        <w:t>
      </w:t>
      </w:r>
      <w:r>
        <w:rPr>
          <w:rFonts w:ascii="Times New Roman"/>
          <w:b w:val="false"/>
          <w:i w:val="false"/>
          <w:color w:val="ff0000"/>
          <w:sz w:val="28"/>
        </w:rPr>
        <w:t xml:space="preserve">Ескерту. 4 - тармаққа өзгерту енгізілді - Маңғыстау аудандық мәслихатының 2011.04.12 </w:t>
      </w:r>
      <w:r>
        <w:rPr>
          <w:rFonts w:ascii="Times New Roman"/>
          <w:b w:val="false"/>
          <w:i w:val="false"/>
          <w:color w:val="000000"/>
          <w:sz w:val="28"/>
        </w:rPr>
        <w:t>№ 32/296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Ауылдық елді мекендерде жұмыс істейтін мемлекеттік денсаулық сақтау және фармацевтика, әлеуметтік қамту, білім беру, мәдениет және спорт ұйымдары мамандарына 25% көтеріңкі жалақы (тарифтік мөлшерлеме)белгіленсін.</w:t>
      </w:r>
      <w:r>
        <w:br/>
      </w:r>
      <w:r>
        <w:rPr>
          <w:rFonts w:ascii="Times New Roman"/>
          <w:b w:val="false"/>
          <w:i w:val="false"/>
          <w:color w:val="000000"/>
          <w:sz w:val="28"/>
        </w:rPr>
        <w:t>
</w:t>
      </w:r>
      <w:r>
        <w:rPr>
          <w:rFonts w:ascii="Times New Roman"/>
          <w:b w:val="false"/>
          <w:i w:val="false"/>
          <w:color w:val="000000"/>
          <w:sz w:val="28"/>
        </w:rPr>
        <w:t>
      6. Аудан әкімдігінің резерві 4 257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6 - тармаққа өзгерту енгізілді - Маңғыстау аудандық мәслихатының 2011.08.02 </w:t>
      </w:r>
      <w:r>
        <w:rPr>
          <w:rFonts w:ascii="Times New Roman"/>
          <w:b w:val="false"/>
          <w:i w:val="false"/>
          <w:color w:val="000000"/>
          <w:sz w:val="28"/>
        </w:rPr>
        <w:t>№ 35/315</w:t>
      </w:r>
      <w:r>
        <w:rPr>
          <w:rFonts w:ascii="Times New Roman"/>
          <w:b w:val="false"/>
          <w:i w:val="false"/>
          <w:color w:val="ff0000"/>
          <w:sz w:val="28"/>
        </w:rPr>
        <w:t xml:space="preserve"> (2011.01.01 бастап қолданысқа енгізіледі); 2011.09.07 </w:t>
      </w:r>
      <w:r>
        <w:rPr>
          <w:rFonts w:ascii="Times New Roman"/>
          <w:b w:val="false"/>
          <w:i w:val="false"/>
          <w:color w:val="000000"/>
          <w:sz w:val="28"/>
        </w:rPr>
        <w:t>№ 36/322</w:t>
      </w:r>
      <w:r>
        <w:rPr>
          <w:rFonts w:ascii="Times New Roman"/>
          <w:b w:val="false"/>
          <w:i w:val="false"/>
          <w:color w:val="ff0000"/>
          <w:sz w:val="28"/>
        </w:rPr>
        <w:t xml:space="preserve"> (2011.01.01 бастап қолданысқа енгізіледі); 2011.12.09 </w:t>
      </w:r>
      <w:r>
        <w:rPr>
          <w:rFonts w:ascii="Times New Roman"/>
          <w:b w:val="false"/>
          <w:i w:val="false"/>
          <w:color w:val="000000"/>
          <w:sz w:val="28"/>
        </w:rPr>
        <w:t>№ 38/340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4 - қосымшаға</w:t>
      </w:r>
      <w:r>
        <w:rPr>
          <w:rFonts w:ascii="Times New Roman"/>
          <w:b w:val="false"/>
          <w:i w:val="false"/>
          <w:color w:val="000000"/>
          <w:sz w:val="28"/>
        </w:rPr>
        <w:t xml:space="preserve"> сәйкес 2011 жылға арналған аудандық бюджеттің атқарылу процесінде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7 - 1. 2011 жылға арналған аудандық бюджетте мына көлемде республикалық бюджеттен ағымдағы мақсатты трансферт қарастырылғаны ескерілсін:</w:t>
      </w:r>
      <w:r>
        <w:br/>
      </w:r>
      <w:r>
        <w:rPr>
          <w:rFonts w:ascii="Times New Roman"/>
          <w:b w:val="false"/>
          <w:i w:val="false"/>
          <w:color w:val="000000"/>
          <w:sz w:val="28"/>
        </w:rPr>
        <w:t>
      56 674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24 576 мың теңге - мемлекеттік негізгі орта және жалпы орта білім беретін мекемелердегі физика, химия, биология кабинеттерін оқу жабдығымен жарақтандыруға;</w:t>
      </w:r>
      <w:r>
        <w:br/>
      </w:r>
      <w:r>
        <w:rPr>
          <w:rFonts w:ascii="Times New Roman"/>
          <w:b w:val="false"/>
          <w:i w:val="false"/>
          <w:color w:val="000000"/>
          <w:sz w:val="28"/>
        </w:rPr>
        <w:t>
      32 449 мың теңге - бастауыш, негізгі орта және жалпы орта бiлiм беретін мемлекеттiк мекемелерде лингафондық және мультимедиялық кабинеттер құруға;</w:t>
      </w:r>
      <w:r>
        <w:br/>
      </w:r>
      <w:r>
        <w:rPr>
          <w:rFonts w:ascii="Times New Roman"/>
          <w:b w:val="false"/>
          <w:i w:val="false"/>
          <w:color w:val="000000"/>
          <w:sz w:val="28"/>
        </w:rPr>
        <w:t>
      3 170 мың теңге - үйде оқытылатын мүгедек балаларды жабдықпен, бағдарламалық қамсыздандырумен қамтамасыз етуге;</w:t>
      </w:r>
      <w:r>
        <w:br/>
      </w:r>
      <w:r>
        <w:rPr>
          <w:rFonts w:ascii="Times New Roman"/>
          <w:b w:val="false"/>
          <w:i w:val="false"/>
          <w:color w:val="000000"/>
          <w:sz w:val="28"/>
        </w:rPr>
        <w:t>
      3 009 мың теңге - жетім баланы (жетім балаларды) және ата-аналарының қамқорынсыз қалған баланы (балаларды) күтіп - ұстауға қамқоршыларына (қорғаншыларына) ай сайынғы ақшалай қаражат төлеуге;</w:t>
      </w:r>
      <w:r>
        <w:br/>
      </w:r>
      <w:r>
        <w:rPr>
          <w:rFonts w:ascii="Times New Roman"/>
          <w:b w:val="false"/>
          <w:i w:val="false"/>
          <w:color w:val="000000"/>
          <w:sz w:val="28"/>
        </w:rPr>
        <w:t>
      46 274 мың теңге - эпизоотияға қарсы іс - шаралар жүргізуге;</w:t>
      </w:r>
      <w:r>
        <w:br/>
      </w:r>
      <w:r>
        <w:rPr>
          <w:rFonts w:ascii="Times New Roman"/>
          <w:b w:val="false"/>
          <w:i w:val="false"/>
          <w:color w:val="000000"/>
          <w:sz w:val="28"/>
        </w:rPr>
        <w:t>
      7 397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12 930 мың теңге - мектеп мұғалімдеріне және мектепке дейінгі ұйымдардың тәрбиешілеріне біліктілік санаты үшін қосымша ақы көлемін ұлғайтуға;</w:t>
      </w:r>
      <w:r>
        <w:br/>
      </w:r>
      <w:r>
        <w:rPr>
          <w:rFonts w:ascii="Times New Roman"/>
          <w:b w:val="false"/>
          <w:i w:val="false"/>
          <w:color w:val="000000"/>
          <w:sz w:val="28"/>
        </w:rPr>
        <w:t>
      3 575 мың теңге - жұмыспен қамту 2020 Бағдарламасына қатысушыларға мемлекеттік қолдау шараларын көрсетуге;</w:t>
      </w:r>
      <w:r>
        <w:br/>
      </w:r>
      <w:r>
        <w:rPr>
          <w:rFonts w:ascii="Times New Roman"/>
          <w:b w:val="false"/>
          <w:i w:val="false"/>
          <w:color w:val="000000"/>
          <w:sz w:val="28"/>
        </w:rPr>
        <w:t>
      5 848 мың теңге - жұмыспен қамту орталықтарының қызметін қамтамасыз етуге.</w:t>
      </w:r>
      <w:r>
        <w:br/>
      </w:r>
      <w:r>
        <w:rPr>
          <w:rFonts w:ascii="Times New Roman"/>
          <w:b w:val="false"/>
          <w:i w:val="false"/>
          <w:color w:val="000000"/>
          <w:sz w:val="28"/>
        </w:rPr>
        <w:t>
      300 мың теңге - жұмыспен қамту 2020 бағдарламасы шеңберінде инженерлік коммуникациялық инфрақұрылымдардың дамуына.</w:t>
      </w:r>
      <w:r>
        <w:br/>
      </w:r>
      <w:r>
        <w:rPr>
          <w:rFonts w:ascii="Times New Roman"/>
          <w:b w:val="false"/>
          <w:i w:val="false"/>
          <w:color w:val="000000"/>
          <w:sz w:val="28"/>
        </w:rPr>
        <w:t>
      22 920 мың теңге - Қазақстан Республикасының мемлекеттік жоғары оқу орындарында оқитындарға әлеуметтік көмек төлеуге.</w:t>
      </w:r>
      <w:r>
        <w:br/>
      </w:r>
      <w:r>
        <w:rPr>
          <w:rFonts w:ascii="Times New Roman"/>
          <w:b w:val="false"/>
          <w:i w:val="false"/>
          <w:color w:val="000000"/>
          <w:sz w:val="28"/>
        </w:rPr>
        <w:t>
</w:t>
      </w:r>
      <w:r>
        <w:rPr>
          <w:rFonts w:ascii="Times New Roman"/>
          <w:b w:val="false"/>
          <w:i w:val="false"/>
          <w:color w:val="ff0000"/>
          <w:sz w:val="28"/>
        </w:rPr>
        <w:t xml:space="preserve">      Ескерту. 7 - 1 - тармақпен толықтырылды - Маңғыстау аудандық мәслихатының 2011.02.11 </w:t>
      </w:r>
      <w:r>
        <w:rPr>
          <w:rFonts w:ascii="Times New Roman"/>
          <w:b w:val="false"/>
          <w:i w:val="false"/>
          <w:color w:val="000000"/>
          <w:sz w:val="28"/>
        </w:rPr>
        <w:t>№ 30/285</w:t>
      </w:r>
      <w:r>
        <w:rPr>
          <w:rFonts w:ascii="Times New Roman"/>
          <w:b w:val="false"/>
          <w:i w:val="false"/>
          <w:color w:val="ff0000"/>
          <w:sz w:val="28"/>
        </w:rPr>
        <w:t xml:space="preserve"> (2011.01.01 бастап қолданысқа енгізіледі) Шешімімен; өзгерту енгізілді - Маңғыстау аудандық мәслихатының 2011.04.12 </w:t>
      </w:r>
      <w:r>
        <w:rPr>
          <w:rFonts w:ascii="Times New Roman"/>
          <w:b w:val="false"/>
          <w:i w:val="false"/>
          <w:color w:val="000000"/>
          <w:sz w:val="28"/>
        </w:rPr>
        <w:t>№ 32/296</w:t>
      </w:r>
      <w:r>
        <w:rPr>
          <w:rFonts w:ascii="Times New Roman"/>
          <w:b w:val="false"/>
          <w:i w:val="false"/>
          <w:color w:val="ff0000"/>
          <w:sz w:val="28"/>
        </w:rPr>
        <w:t xml:space="preserve"> (2011.01.01 бастап қолданысқа енгізіледі); 2011.08.02 </w:t>
      </w:r>
      <w:r>
        <w:rPr>
          <w:rFonts w:ascii="Times New Roman"/>
          <w:b w:val="false"/>
          <w:i w:val="false"/>
          <w:color w:val="000000"/>
          <w:sz w:val="28"/>
        </w:rPr>
        <w:t>№ 35/315</w:t>
      </w:r>
      <w:r>
        <w:rPr>
          <w:rFonts w:ascii="Times New Roman"/>
          <w:b w:val="false"/>
          <w:i w:val="false"/>
          <w:color w:val="ff0000"/>
          <w:sz w:val="28"/>
        </w:rPr>
        <w:t xml:space="preserve"> (2011.01.01 бастап қолданысқа енгізіледі); 2011.09.07 </w:t>
      </w:r>
      <w:r>
        <w:rPr>
          <w:rFonts w:ascii="Times New Roman"/>
          <w:b w:val="false"/>
          <w:i w:val="false"/>
          <w:color w:val="000000"/>
          <w:sz w:val="28"/>
        </w:rPr>
        <w:t>№ 36/322</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37/336</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7 - 2. 2011 жылға арналған аудандық бюджетте мына көлемде дамуға арналған республикалық бюджеттен нысаналы трансферт қарастырылғаны ескерілсін:</w:t>
      </w:r>
      <w:r>
        <w:br/>
      </w:r>
      <w:r>
        <w:rPr>
          <w:rFonts w:ascii="Times New Roman"/>
          <w:b w:val="false"/>
          <w:i w:val="false"/>
          <w:color w:val="000000"/>
          <w:sz w:val="28"/>
        </w:rPr>
        <w:t>
      1 324 998 мың теңге - сумен жабдықтауды дамытуға;</w:t>
      </w:r>
      <w:r>
        <w:br/>
      </w:r>
      <w:r>
        <w:rPr>
          <w:rFonts w:ascii="Times New Roman"/>
          <w:b w:val="false"/>
          <w:i w:val="false"/>
          <w:color w:val="000000"/>
          <w:sz w:val="28"/>
        </w:rPr>
        <w:t>
      160 591 мың теңге - 2008-2010 жылдарға арналған тұрғын үй құрылысы Мемлекеттiк бағдарламасына сәйкес инженерлік - коммуникациялық инфра - құрылымды дамытуға, жайластыруға және (немесе) сатып алуға;</w:t>
      </w:r>
      <w:r>
        <w:br/>
      </w:r>
      <w:r>
        <w:rPr>
          <w:rFonts w:ascii="Times New Roman"/>
          <w:b w:val="false"/>
          <w:i w:val="false"/>
          <w:color w:val="000000"/>
          <w:sz w:val="28"/>
        </w:rPr>
        <w:t>
      221 151 мың теңге - мемлекеттiк коммуналдық тұрғын үй қорының тұрғын үй құрылысын салуға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7 - 2 - тармақпен толықтырылды - Маңғыстау аудандық мәслихатының 2011.02.11 </w:t>
      </w:r>
      <w:r>
        <w:rPr>
          <w:rFonts w:ascii="Times New Roman"/>
          <w:b w:val="false"/>
          <w:i w:val="false"/>
          <w:color w:val="000000"/>
          <w:sz w:val="28"/>
        </w:rPr>
        <w:t>№ 30/285</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37/336</w:t>
      </w:r>
      <w:r>
        <w:rPr>
          <w:rFonts w:ascii="Times New Roman"/>
          <w:b w:val="false"/>
          <w:i w:val="false"/>
          <w:color w:val="ff0000"/>
          <w:sz w:val="28"/>
        </w:rPr>
        <w:t xml:space="preserve"> (2011.01.01 бастап қолданысқа енгізіледі); 2011.12.09 </w:t>
      </w:r>
      <w:r>
        <w:rPr>
          <w:rFonts w:ascii="Times New Roman"/>
          <w:b w:val="false"/>
          <w:i w:val="false"/>
          <w:color w:val="000000"/>
          <w:sz w:val="28"/>
        </w:rPr>
        <w:t>№ 38/340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7 - 3. 2011 жылға арналған аудандық бюджетте мына көлемде республикалық бюджеттен бюджеттік кредит қаржысы қарастырылғаны ескерілсін:</w:t>
      </w:r>
      <w:r>
        <w:br/>
      </w:r>
      <w:r>
        <w:rPr>
          <w:rFonts w:ascii="Times New Roman"/>
          <w:b w:val="false"/>
          <w:i w:val="false"/>
          <w:color w:val="000000"/>
          <w:sz w:val="28"/>
        </w:rPr>
        <w:t>
      39 059 мың теңге – ауылдық жерлердегі әлеуметтік саланың мамандарын әлеуметтік қолдауды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7 - 3 - тармақпен толықтырылды - Маңғыстау аудандық мәслихатының 2011.02.11 </w:t>
      </w:r>
      <w:r>
        <w:rPr>
          <w:rFonts w:ascii="Times New Roman"/>
          <w:b w:val="false"/>
          <w:i w:val="false"/>
          <w:color w:val="000000"/>
          <w:sz w:val="28"/>
        </w:rPr>
        <w:t>№ 30/285</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xml:space="preserve">      Сессия төрағасы                         </w:t>
      </w:r>
      <w:r>
        <w:rPr>
          <w:rFonts w:ascii="Times New Roman"/>
          <w:b w:val="false"/>
          <w:i/>
          <w:color w:val="000000"/>
          <w:sz w:val="28"/>
        </w:rPr>
        <w:t>Т.Ерманов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хатшысы                                 </w:t>
      </w:r>
      <w:r>
        <w:rPr>
          <w:rFonts w:ascii="Times New Roman"/>
          <w:b w:val="false"/>
          <w:i/>
          <w:color w:val="000000"/>
          <w:sz w:val="28"/>
        </w:rPr>
        <w:t>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21 желтоқсан 2010 ж</w:t>
      </w:r>
    </w:p>
    <w:bookmarkStart w:name="z2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12 сәуірдегі</w:t>
      </w:r>
      <w:r>
        <w:br/>
      </w:r>
      <w:r>
        <w:rPr>
          <w:rFonts w:ascii="Times New Roman"/>
          <w:b w:val="false"/>
          <w:i w:val="false"/>
          <w:color w:val="000000"/>
          <w:sz w:val="28"/>
        </w:rPr>
        <w:t>
№ 32/296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2011 жылдарға арналған бюджет</w:t>
      </w:r>
    </w:p>
    <w:p>
      <w:pPr>
        <w:spacing w:after="0"/>
        <w:ind w:left="0"/>
        <w:jc w:val="both"/>
      </w:pPr>
      <w:r>
        <w:rPr>
          <w:rFonts w:ascii="Times New Roman"/>
          <w:b w:val="false"/>
          <w:i w:val="false"/>
          <w:color w:val="ff0000"/>
          <w:sz w:val="28"/>
        </w:rPr>
        <w:t xml:space="preserve">      Ескерту. 1 - қосымша жаңа редакцияда - Маңғыстау аудандық мәслихатының 2011.09.07 </w:t>
      </w:r>
      <w:r>
        <w:rPr>
          <w:rFonts w:ascii="Times New Roman"/>
          <w:b w:val="false"/>
          <w:i w:val="false"/>
          <w:color w:val="ff0000"/>
          <w:sz w:val="28"/>
        </w:rPr>
        <w:t>№ 36/322</w:t>
      </w:r>
      <w:r>
        <w:rPr>
          <w:rFonts w:ascii="Times New Roman"/>
          <w:b w:val="false"/>
          <w:i w:val="false"/>
          <w:color w:val="ff0000"/>
          <w:sz w:val="28"/>
        </w:rPr>
        <w:t xml:space="preserve"> (2011.01.01 бастап қолданысқа енгізіледі); 2011.11.03 </w:t>
      </w:r>
      <w:r>
        <w:rPr>
          <w:rFonts w:ascii="Times New Roman"/>
          <w:b w:val="false"/>
          <w:i w:val="false"/>
          <w:color w:val="ff0000"/>
          <w:sz w:val="28"/>
        </w:rPr>
        <w:t>№ 37/336</w:t>
      </w:r>
      <w:r>
        <w:rPr>
          <w:rFonts w:ascii="Times New Roman"/>
          <w:b w:val="false"/>
          <w:i w:val="false"/>
          <w:color w:val="ff0000"/>
          <w:sz w:val="28"/>
        </w:rPr>
        <w:t xml:space="preserve"> (2011.01.01 бастап қолданысқа енгізіледі); 2011.12.09 </w:t>
      </w:r>
      <w:r>
        <w:rPr>
          <w:rFonts w:ascii="Times New Roman"/>
          <w:b w:val="false"/>
          <w:i w:val="false"/>
          <w:color w:val="ff0000"/>
          <w:sz w:val="28"/>
        </w:rPr>
        <w:t>№ 38/340</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08"/>
        <w:gridCol w:w="901"/>
        <w:gridCol w:w="7292"/>
        <w:gridCol w:w="2768"/>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5 577 565</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3 595 199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212 138</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335 338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335 338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3 017 206</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2 990 875</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22 236</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28 019</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21 775</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p>
        </w:tc>
      </w:tr>
      <w:tr>
        <w:trPr>
          <w:trHeight w:val="12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42 334</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36 942</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1 927 422</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1 927 422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683"/>
        <w:gridCol w:w="730"/>
        <w:gridCol w:w="7258"/>
        <w:gridCol w:w="2738"/>
      </w:tblGrid>
      <w:tr>
        <w:trPr>
          <w:trHeight w:val="76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5 560 051</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217 492</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15 764</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14 768</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50 975</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115 513</w:t>
            </w:r>
          </w:p>
        </w:tc>
      </w:tr>
      <w:tr>
        <w:trPr>
          <w:trHeight w:val="8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115 330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35 240</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11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26 575</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2 226 565</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227 678</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227 093</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тәрбиеленушілеріне біліктілік санаты үшін қосымша ақының көлемін ұлғайту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1 737 366</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1 505 065</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33 615</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87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129 951</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9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тәрбиеленушілеріне біліктілік санаты үшін қосымша ақы көлемін ұлғайту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57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224 114</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31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218 973</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37 846</w:t>
            </w:r>
          </w:p>
        </w:tc>
      </w:tr>
      <w:tr>
        <w:trPr>
          <w:trHeight w:val="11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22 907</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94 990</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8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8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15 766</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2 399 562</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2 316 679</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230 621</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1 738 482</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125 375</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221 151</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27 273</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143 579</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82 721</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82 721</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39 921</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9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27 204</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20 937</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p>
        </w:tc>
      </w:tr>
      <w:tr>
        <w:trPr>
          <w:trHeight w:val="9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73 021</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58 454</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7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r>
      <w:tr>
        <w:trPr>
          <w:trHeight w:val="8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57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w:t>
            </w:r>
          </w:p>
        </w:tc>
      </w:tr>
      <w:tr>
        <w:trPr>
          <w:trHeight w:val="11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129 366</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129 366</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43 407</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r>
      <w:tr>
        <w:trPr>
          <w:trHeight w:val="8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54 162</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38 363</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18 650</w:t>
            </w:r>
          </w:p>
        </w:tc>
      </w:tr>
      <w:tr>
        <w:trPr>
          <w:trHeight w:val="8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17 127</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w:t>
            </w:r>
          </w:p>
        </w:tc>
      </w:tr>
      <w:tr>
        <w:trPr>
          <w:trHeight w:val="9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91 110</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8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6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30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95 099</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95 099</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5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w:t>
            </w:r>
          </w:p>
        </w:tc>
      </w:tr>
      <w:tr>
        <w:trPr>
          <w:trHeight w:val="28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bl>
    <w:bookmarkStart w:name="z2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28/263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2012 жылдарға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68"/>
        <w:gridCol w:w="1090"/>
        <w:gridCol w:w="4"/>
        <w:gridCol w:w="853"/>
        <w:gridCol w:w="3"/>
        <w:gridCol w:w="6853"/>
        <w:gridCol w:w="3"/>
        <w:gridCol w:w="2213"/>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3 498 892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3 482 398</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174 967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174 967</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156 094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156 094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3 116 443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3 077 595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3 498 892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18 459</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47 704</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109 509</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109 509</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27 141</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12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1 970 368</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1 828 350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17 534</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1 742 262</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37 969</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16 095</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192 484</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185 945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26 704</w:t>
            </w:r>
          </w:p>
        </w:tc>
      </w:tr>
      <w:tr>
        <w:trPr>
          <w:trHeight w:val="12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22 772</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w:t>
            </w:r>
          </w:p>
        </w:tc>
      </w:tr>
      <w:tr>
        <w:trPr>
          <w:trHeight w:val="12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18 916</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538 384</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410 508</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79 536</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152 301</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87 291</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87 291</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47 786</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35 984</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мәдениет, тілдерді дамыту, дене шынықтыру және спорт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17 224</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11 126</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15 725</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11 784</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11 784</w:t>
            </w:r>
          </w:p>
        </w:tc>
      </w:tr>
      <w:tr>
        <w:trPr>
          <w:trHeight w:val="16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11 584</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23 323</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23 323</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351 666</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351 666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351 666</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28/263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2013 жылдарға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6"/>
        <w:gridCol w:w="1126"/>
        <w:gridCol w:w="3"/>
        <w:gridCol w:w="1133"/>
        <w:gridCol w:w="6633"/>
        <w:gridCol w:w="3"/>
        <w:gridCol w:w="2393"/>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3 768 806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3 751 216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192 528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192 528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186 758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186 758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3 334 599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3 293 029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3 768 806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208 936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19 737</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110 236</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1 994 400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1 850 873</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18 761</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1 759 352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40 627</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202 689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195 692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28 210</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75 681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12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555 767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418 913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418 913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136 554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84 554</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155 987</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89 095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89 095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37 366</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мәдениет, тілдерді дамыту, дене шынықтыру және спорт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11 126</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15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24 955</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14 769</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21/263 шешіміне 4 қосымша</w:t>
      </w:r>
    </w:p>
    <w:bookmarkEnd w:id="4"/>
    <w:p>
      <w:pPr>
        <w:spacing w:after="0"/>
        <w:ind w:left="0"/>
        <w:jc w:val="left"/>
      </w:pPr>
      <w:r>
        <w:rPr>
          <w:rFonts w:ascii="Times New Roman"/>
          <w:b/>
          <w:i w:val="false"/>
          <w:color w:val="000000"/>
        </w:rPr>
        <w:t xml:space="preserve"> 2011 жылдарға арналған аудандық бюджеттің орындалу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48"/>
        <w:gridCol w:w="826"/>
        <w:gridCol w:w="10363"/>
      </w:tblGrid>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білім беру бөлімі</w:t>
            </w:r>
          </w:p>
        </w:tc>
      </w:tr>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