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4f34" w14:textId="f7a4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жұмыссыздарға арналған ақылы қоғамдық жұмыстар ұйымдастыратын шаруашылық субъектілерінің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ауданы әкімдігінің 2010 жылғы 18 қаңтардағы № 02 қаулысы. Түпқараған ауданының Әділет басқармасында 2010 жылға 10 ақпанда № 11-6-110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2010 жылы аудан көлемінде жұмыссыздарға арналған ақылы қоғамдық жұмыстар ұйымдастыратын шаруашылық субъектілерінің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«Түпқараған аудандық жұмыспен қамту және әлеуметтік бағдарламалар бөлімі» мемлекеттік мекемесі (А.Қазиева) жұмыссыздардың ақылы қоғамдық жұмысқа жіберілуін және олардың еңбекақысын төлеуді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О.Жарылғаповаға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әкімі                             С.Ө.Трұмов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С.Қани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қаңтар 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А.Б.Қазиева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аудандық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бөлімі» ММ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қаңтар 2010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қаңтар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аудан көлемінде жұмыссыздарға арналған ақылы қоғамдық жұмыстар ұйымдастыратын шаруашылық субъектілерінің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342"/>
        <w:gridCol w:w="2277"/>
        <w:gridCol w:w="2514"/>
        <w:gridCol w:w="1695"/>
        <w:gridCol w:w="1458"/>
        <w:gridCol w:w="1654"/>
      </w:tblGrid>
      <w:tr>
        <w:trPr>
          <w:trHeight w:val="11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субъекті-леріні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атаулары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мерзі-мі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(ең төмен-гі жалақы мөлше-рі)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Қаржы-ланды-ру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«Баутин поселкесі әкімі аппараты»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Тұрғындар-дың тізімін жаңарту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үйдің тізімін жаңарту, 30 үйге түбіршек тарату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 қаража-ты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«Ақшұқыр село әкімінің аппараты»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Тұрғындар-дың тізімін жаңарту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жинау агенттері көмекшіле-рі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үйдің тізімін жаңарту,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үйге түбіршек тарату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 қаража-ты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селосы әкімінің аппараты»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Тұрғындар-дың тізімін жаңарту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жинау агенттері көмекшіле-рі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үйдің тізімін жаңарту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үйге түбіршек тарату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 қаража-ты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село әкімінің»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Тұрғындар-дың тізімін жаңарту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жинау агенттері көмекшіле-рі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үйдің тізімін жаңарту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үйге түбіршек тарату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 қаража-ты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ауданының қорғаныс істері жөніндегі бөлімі»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 қатарына шақыру қағаздарын таратушы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адамға міндетті әскерге шақырту қағазын тарату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 қаража-ты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«З.О. Баймырзаев атындағы орта мектеп»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жұмысына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аумағын санитарлық тазарту, талдарды баптауға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 қаража-ты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«Шахта орта мектебі»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жұмысына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аумағын санитарлық тазарту, талдарды баптауға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 қаража-ты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«Жалау Мыңбаев атындағы орта мектебі»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жұмысына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аумағын санитарлық тазарту, талдарды баптауға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 қаража-ты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аудандық балалар мен жасөспі-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рімдердің спорт мектебі»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қазыналық кәсіпорны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жұмыстарға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кешенінде тазалық жұмыстарын жүргізуге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 қаража-ты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аудандық кәсіпкер-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және ауыл шаруашылық бөлімі»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 таратушы агент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ескертпеле-рін тіркеуге көмектесу, оларды салық төлеушінің мекен жайына жеткізу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 қаража-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