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e5e6" w14:textId="797e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2009 жылғы 6 мамырдағы № 196 "Халықтың жұмыспен қамтылуына ықпалдасудың қосымша шаралары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ауданы әкімдігінің 2010 жылғы 05 ақпандағы № 23 Қаулысы. Түпқараған ауданының Әділет басқармасында 2010 жылғы 25 ақпанда № 11-6-114 тіркелді. Күші жойылды - Түпқараған аудандық әкімдігінің 2012 жылғы 02 шілдедегі № 463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Түпқараған аудандық әкімдігінің 2012.07.02 № 463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7 бабы </w:t>
      </w:r>
      <w:r>
        <w:rPr>
          <w:rFonts w:ascii="Times New Roman"/>
          <w:b w:val="false"/>
          <w:i w:val="false"/>
          <w:color w:val="000000"/>
          <w:sz w:val="28"/>
        </w:rPr>
        <w:t>6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Түпқараған ауданы әкімдігінің 2009 жылғы 6 мамырдағы № 196 (аудандық әділет басқармасында 2009 жылғы 18 маусымда № 11-6-94 мемлекеттік тіркелген, аудандық «Ақкетік арайы» газетінің 2009 жылдың 08 шілдедегі № 42 санында жарияланған) «Халықтың жұмыспен қамтылуына ықпалдасудың қосымша шаралары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 қосымшасының 16 қатарындағы «Е.Өмірбаев атындағы орта мектебі» мемлекеттік мекемесі» сөздері «Каспий коммуналдық қызметі» мемлекеттік коммуналдық кәсіпорыны» сөздерімен;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19-қатарындағы «Таушық ауылшаруашылығы» жауапкершілігі шектеулі серіктестік» сөздері «Түпқараған су жүйесі» мемлекеттік коммуналдық кәсіпорыны» сөздерімен;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20-қатарындағы «Жеке кәсіпкер А.Медиманованың «Өркен» тігін шеберханасы» сөздері «Түпқараған» жауапкершілігі шектеулі серіктестігінің еншілес кәсіпорыны» сөздерімен;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21-қатарындағы «Ақшұқыргазсервис» мемлекеттік коммуналдық кәсіпорыны» сөздері «Сага Аташ» жауапкершілігі шектеулі серіктестігі» сөздерімен;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«15000 (он бес мың)» сандары және сөздері «20000 жиырма мың» сандары және сөздерімен, қоса беріліп отырған қосымшаға сәйкес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О.Б.Жарылғаповаға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С. 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С.Қ. Қани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аудандық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«05» ақпан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А.Б. Қазиева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аудандық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бөлімі»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«05» ақпан 2010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«05»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жастар іс-тәжірибесін ұйымдастыратын мекемелер мен кәсіпорындар тізбесі мен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3956"/>
        <w:gridCol w:w="2176"/>
        <w:gridCol w:w="2388"/>
        <w:gridCol w:w="3342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 атауы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түрлері және көлемі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 мөлшері</w:t>
            </w:r>
          </w:p>
        </w:tc>
      </w:tr>
      <w:tr>
        <w:trPr>
          <w:trHeight w:val="7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ауданы әкімінің аппараты» мемлекеттік мекемесі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тенге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селосы әкімінің аппараты» мемлекеттік мекемесі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7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«Қызылөзен селосы әкімінің аппараты» мемлекеттік мекемесі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7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«Ақшұқыр селосы әкімінің аппараты» мемлекеттік мекемесі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7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«Баутин поселкесі әкімінің аппараты» мемлекеттік мекемесі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жұмыспен қамту және әлеуметтік бағдарламалар бөлімі» мемлекеттік мекемесі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7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сәулет, қала құрылысы және құрылыс бөлімі» мемлекеттік мекемесі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7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білім беру бөлімі» мемлекеттік мекемесі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мәдениет, тілдерді дамыту, дене шынықтыру және спорт бөлімі» мемлекеттік мекемесі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орталық аудандық ауруханасы» мемлекеттік коммуналдық қазыналық кәсіпорыны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7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халыққа қызмет көрсету орталығының Түпқараған ауданы бойынша филиалы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7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«Ж.Мыңбаев атындағы орта мектебі» мемлекеттік мекемесі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7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«Шахта орта мектебі» мемлекеттік мекемесі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7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«З. Баймырзаев атындағы орта мектебі» мемлекеттік мекемесі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6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«М.Әбдіхалықов атындағы орта мектебі» мемлекеттік мекемесі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7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коммуналдық қызметі» мемлекеттік коммуналдық кәсіпорыны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7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«Айгул» балабақшасы» мемлекеттік коммуналдық қазыналық кәсіпорыны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7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«Ақбота» бала бақшасы мемлекеттік коммуналдық қазыналық кәсіпорыны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7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су жүйесі» мемлекеттік коммуналдық кәсіпорыны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7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«Түпқараған» жауапкершілігі шектеулі серіктестігінің еншілес кәсіпорыны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  <w:tr>
        <w:trPr>
          <w:trHeight w:val="7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«Сага Аташ» жауапкершілігі шектеулі серіктестігі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(жиырма мың)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