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4926" w14:textId="fdc4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21 желтоқсандағы № 25/153 шешіміне өзгерістер мен толықтыру енгізу туралы</w:t>
      </w:r>
    </w:p>
    <w:p>
      <w:pPr>
        <w:spacing w:after="0"/>
        <w:ind w:left="0"/>
        <w:jc w:val="both"/>
      </w:pPr>
      <w:r>
        <w:rPr>
          <w:rFonts w:ascii="Times New Roman"/>
          <w:b w:val="false"/>
          <w:i w:val="false"/>
          <w:color w:val="000000"/>
          <w:sz w:val="28"/>
        </w:rPr>
        <w:t>Түпқараған аудандық мәслихатының 2010 жылғы 30 қарашадағы № 32/194 шешімі. Түпқараған ауданының Әділет басқармасында 2010 жылғы 09 желтоқсанда № 11-6-127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xml:space="preserve"> 2009 жылғы 7 желтоқсандағы Заңдарына және Маңғыстау облыстық мәслихатының «2010 - 2012 жылдарға арналған облыстық бюджет туралы» облыстық мәслихаттың 2009 жылғы 10 желтоқсандағы № 21/252 шешіміне өзгерістер енгізу туралы» 2010 жылғы 29 қарашадағы № 28/327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2090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аудандық мәслихаттың 2009 жылғы 21 желтоқсандағы № 25/153 санды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11-6-107 болып тіркелген, «Ақкетік арайы» газетінің 2010 жылғы 20 қаңтардағы № 05-07 (353-355) санында жарияланған) мына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 1-қосымшаға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4 125 473 мың теңге, оның ішінде:</w:t>
      </w:r>
      <w:r>
        <w:br/>
      </w:r>
      <w:r>
        <w:rPr>
          <w:rFonts w:ascii="Times New Roman"/>
          <w:b w:val="false"/>
          <w:i w:val="false"/>
          <w:color w:val="000000"/>
          <w:sz w:val="28"/>
        </w:rPr>
        <w:t>
      салықтық түсімдер бойынша – 2 817 730 мың теңге;</w:t>
      </w:r>
      <w:r>
        <w:br/>
      </w:r>
      <w:r>
        <w:rPr>
          <w:rFonts w:ascii="Times New Roman"/>
          <w:b w:val="false"/>
          <w:i w:val="false"/>
          <w:color w:val="000000"/>
          <w:sz w:val="28"/>
        </w:rPr>
        <w:t>
      салықтық емес түсімдер бойынша – 11 868 мың теңге;</w:t>
      </w:r>
      <w:r>
        <w:br/>
      </w:r>
      <w:r>
        <w:rPr>
          <w:rFonts w:ascii="Times New Roman"/>
          <w:b w:val="false"/>
          <w:i w:val="false"/>
          <w:color w:val="000000"/>
          <w:sz w:val="28"/>
        </w:rPr>
        <w:t xml:space="preserve">
      негізгі капиталды сатудан түсетін түсімдер – 191 409 мың теңге; </w:t>
      </w:r>
      <w:r>
        <w:br/>
      </w:r>
      <w:r>
        <w:rPr>
          <w:rFonts w:ascii="Times New Roman"/>
          <w:b w:val="false"/>
          <w:i w:val="false"/>
          <w:color w:val="000000"/>
          <w:sz w:val="28"/>
        </w:rPr>
        <w:t>
      трансферттердің түсімдері бойынша – 1 104 466 мың теңге;</w:t>
      </w:r>
      <w:r>
        <w:br/>
      </w:r>
      <w:r>
        <w:rPr>
          <w:rFonts w:ascii="Times New Roman"/>
          <w:b w:val="false"/>
          <w:i w:val="false"/>
          <w:color w:val="000000"/>
          <w:sz w:val="28"/>
        </w:rPr>
        <w:t>
      2) шығындар – 4 144 220 мың теңге;</w:t>
      </w:r>
      <w:r>
        <w:br/>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4) қаржы активтерімен операциялар бойынша сальдо - 7 500 мың теңге, оның ішінде:</w:t>
      </w:r>
      <w:r>
        <w:br/>
      </w:r>
      <w:r>
        <w:rPr>
          <w:rFonts w:ascii="Times New Roman"/>
          <w:b w:val="false"/>
          <w:i w:val="false"/>
          <w:color w:val="000000"/>
          <w:sz w:val="28"/>
        </w:rPr>
        <w:t>
      қаржы активтерін сатып алу – 7 500 мың теңге.</w:t>
      </w:r>
      <w:r>
        <w:br/>
      </w:r>
      <w:r>
        <w:rPr>
          <w:rFonts w:ascii="Times New Roman"/>
          <w:b w:val="false"/>
          <w:i w:val="false"/>
          <w:color w:val="000000"/>
          <w:sz w:val="28"/>
        </w:rPr>
        <w:t>
      5) бюджет тапшылығы (профициті) - 26 247 мың теңге.</w:t>
      </w:r>
      <w:r>
        <w:br/>
      </w:r>
      <w:r>
        <w:rPr>
          <w:rFonts w:ascii="Times New Roman"/>
          <w:b w:val="false"/>
          <w:i w:val="false"/>
          <w:color w:val="000000"/>
          <w:sz w:val="28"/>
        </w:rPr>
        <w:t>
      6) бюджет тапшылығын қаржыландыру (профицитін пайдалану) – 26 247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w:t>
      </w:r>
      <w:r>
        <w:rPr>
          <w:rFonts w:ascii="Times New Roman"/>
          <w:b w:val="false"/>
          <w:i w:val="false"/>
          <w:color w:val="000000"/>
          <w:sz w:val="28"/>
        </w:rPr>
        <w:t>
      1) тармақшада «100» саны «49,4» санына ауыстырылсын;</w:t>
      </w:r>
      <w:r>
        <w:br/>
      </w:r>
      <w:r>
        <w:rPr>
          <w:rFonts w:ascii="Times New Roman"/>
          <w:b w:val="false"/>
          <w:i w:val="false"/>
          <w:color w:val="000000"/>
          <w:sz w:val="28"/>
        </w:rPr>
        <w:t>
</w:t>
      </w:r>
      <w:r>
        <w:rPr>
          <w:rFonts w:ascii="Times New Roman"/>
          <w:b w:val="false"/>
          <w:i w:val="false"/>
          <w:color w:val="000000"/>
          <w:sz w:val="28"/>
        </w:rPr>
        <w:t>
      5) тармақшада «99,9» саны «50,4» санына ауыстырылсын.</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«148 460» саны «148 452» санына ауыстырылсын;</w:t>
      </w:r>
      <w:r>
        <w:br/>
      </w:r>
      <w:r>
        <w:rPr>
          <w:rFonts w:ascii="Times New Roman"/>
          <w:b w:val="false"/>
          <w:i w:val="false"/>
          <w:color w:val="000000"/>
          <w:sz w:val="28"/>
        </w:rPr>
        <w:t>
      «8 194» саны «8 190» санына ауыстырылсын;</w:t>
      </w:r>
      <w:r>
        <w:br/>
      </w:r>
      <w:r>
        <w:rPr>
          <w:rFonts w:ascii="Times New Roman"/>
          <w:b w:val="false"/>
          <w:i w:val="false"/>
          <w:color w:val="000000"/>
          <w:sz w:val="28"/>
        </w:rPr>
        <w:t>
      «11 082» саны «11 078» санына ауыстырылсын;</w:t>
      </w:r>
      <w:r>
        <w:br/>
      </w:r>
      <w:r>
        <w:rPr>
          <w:rFonts w:ascii="Times New Roman"/>
          <w:b w:val="false"/>
          <w:i w:val="false"/>
          <w:color w:val="000000"/>
          <w:sz w:val="28"/>
        </w:rPr>
        <w:t>
      «81 697» саны «81 671» санына ауыстырылсын;</w:t>
      </w:r>
      <w:r>
        <w:br/>
      </w:r>
      <w:r>
        <w:rPr>
          <w:rFonts w:ascii="Times New Roman"/>
          <w:b w:val="false"/>
          <w:i w:val="false"/>
          <w:color w:val="000000"/>
          <w:sz w:val="28"/>
        </w:rPr>
        <w:t>
      «26 228» саны «26 220» санына ауыстырылсын;</w:t>
      </w:r>
      <w:r>
        <w:br/>
      </w:r>
      <w:r>
        <w:rPr>
          <w:rFonts w:ascii="Times New Roman"/>
          <w:b w:val="false"/>
          <w:i w:val="false"/>
          <w:color w:val="000000"/>
          <w:sz w:val="28"/>
        </w:rPr>
        <w:t>
      «24 898» саны «24 890» санына ауыстырылсын;</w:t>
      </w:r>
      <w:r>
        <w:br/>
      </w:r>
      <w:r>
        <w:rPr>
          <w:rFonts w:ascii="Times New Roman"/>
          <w:b w:val="false"/>
          <w:i w:val="false"/>
          <w:color w:val="000000"/>
          <w:sz w:val="28"/>
        </w:rPr>
        <w:t>
      «7 861» саны «7 851» санына ауыстырылсын;</w:t>
      </w:r>
      <w:r>
        <w:br/>
      </w:r>
      <w:r>
        <w:rPr>
          <w:rFonts w:ascii="Times New Roman"/>
          <w:b w:val="false"/>
          <w:i w:val="false"/>
          <w:color w:val="000000"/>
          <w:sz w:val="28"/>
        </w:rPr>
        <w:t>
      «37 918» саны «36 516» санына ауыстырылсын;</w:t>
      </w:r>
      <w:r>
        <w:br/>
      </w:r>
      <w:r>
        <w:rPr>
          <w:rFonts w:ascii="Times New Roman"/>
          <w:b w:val="false"/>
          <w:i w:val="false"/>
          <w:color w:val="000000"/>
          <w:sz w:val="28"/>
        </w:rPr>
        <w:t>
</w:t>
      </w:r>
      <w:r>
        <w:rPr>
          <w:rFonts w:ascii="Times New Roman"/>
          <w:b w:val="false"/>
          <w:i w:val="false"/>
          <w:color w:val="000000"/>
          <w:sz w:val="28"/>
        </w:rPr>
        <w:t>
      4 - тармақ төмендегідей абзацпен толықтырылсын:</w:t>
      </w:r>
      <w:r>
        <w:br/>
      </w:r>
      <w:r>
        <w:rPr>
          <w:rFonts w:ascii="Times New Roman"/>
          <w:b w:val="false"/>
          <w:i w:val="false"/>
          <w:color w:val="000000"/>
          <w:sz w:val="28"/>
        </w:rPr>
        <w:t>
      «Форт - Шевченко қаласының ауыз су құбыры және лас су құбыры құрылысының жобалық - сметалық құжаттамасына нысаналы трансфертпен республикалық бюджеттен – 4 605,0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7 – тармақ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1, 5 қосымшалары осы шешімнің 1, 5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Г.Шалабаева</w:t>
      </w:r>
    </w:p>
    <w:p>
      <w:pPr>
        <w:spacing w:after="0"/>
        <w:ind w:left="0"/>
        <w:jc w:val="both"/>
      </w:pPr>
      <w:r>
        <w:rPr>
          <w:rFonts w:ascii="Times New Roman"/>
          <w:b w:val="false"/>
          <w:i/>
          <w:color w:val="000000"/>
          <w:sz w:val="28"/>
        </w:rPr>
        <w:t>      Аудандық мәслихат хатшысы:              А. 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С. Қани</w:t>
      </w:r>
      <w:r>
        <w:br/>
      </w:r>
      <w:r>
        <w:rPr>
          <w:rFonts w:ascii="Times New Roman"/>
          <w:b w:val="false"/>
          <w:i w:val="false"/>
          <w:color w:val="000000"/>
          <w:sz w:val="28"/>
        </w:rPr>
        <w:t>
      30 қараша 2010 жыл</w:t>
      </w:r>
    </w:p>
    <w:bookmarkStart w:name="z13"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30 қарашадағы № 32/194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07"/>
        <w:gridCol w:w="1123"/>
        <w:gridCol w:w="6472"/>
        <w:gridCol w:w="2570"/>
      </w:tblGrid>
      <w:tr>
        <w:trPr>
          <w:trHeight w:val="7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4125473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2817730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164439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164439</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салы</w:t>
            </w:r>
            <w:r>
              <w:rPr>
                <w:rFonts w:ascii="Times New Roman"/>
                <w:b/>
                <w:i w:val="false"/>
                <w:color w:val="000000"/>
                <w:sz w:val="20"/>
              </w:rPr>
              <w:t>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135225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w:t>
            </w:r>
            <w:r>
              <w:rPr>
                <w:rFonts w:ascii="Times New Roman"/>
                <w:b/>
                <w:i w:val="false"/>
                <w:color w:val="000000"/>
                <w:sz w:val="20"/>
              </w:rPr>
              <w:t>қ</w:t>
            </w:r>
            <w:r>
              <w:rPr>
                <w:rFonts w:ascii="Times New Roman"/>
                <w:b/>
                <w:i w:val="false"/>
                <w:color w:val="000000"/>
                <w:sz w:val="20"/>
              </w:rPr>
              <w:t>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2432393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2361222</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57833</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ызметтерге салынатын iшкi салы</w:t>
            </w:r>
            <w:r>
              <w:rPr>
                <w:rFonts w:ascii="Times New Roman"/>
                <w:b/>
                <w:i w:val="false"/>
                <w:color w:val="000000"/>
                <w:sz w:val="20"/>
              </w:rPr>
              <w:t>қ</w:t>
            </w:r>
            <w:r>
              <w:rPr>
                <w:rFonts w:ascii="Times New Roman"/>
                <w:b/>
                <w:i w:val="false"/>
                <w:color w:val="000000"/>
                <w:sz w:val="20"/>
              </w:rPr>
              <w:t>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82866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нді іс-</w:t>
            </w:r>
            <w:r>
              <w:rPr>
                <w:rFonts w:ascii="Times New Roman"/>
                <w:b/>
                <w:i w:val="false"/>
                <w:color w:val="000000"/>
                <w:sz w:val="20"/>
              </w:rPr>
              <w:t>ә</w:t>
            </w:r>
            <w:r>
              <w:rPr>
                <w:rFonts w:ascii="Times New Roman"/>
                <w:b/>
                <w:i w:val="false"/>
                <w:color w:val="000000"/>
                <w:sz w:val="20"/>
              </w:rPr>
              <w:t>рекеттерді жаса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(немесе) о</w:t>
            </w:r>
            <w:r>
              <w:rPr>
                <w:rFonts w:ascii="Times New Roman"/>
                <w:b/>
                <w:i w:val="false"/>
                <w:color w:val="000000"/>
                <w:sz w:val="20"/>
              </w:rPr>
              <w:t>ғ</w:t>
            </w:r>
            <w:r>
              <w:rPr>
                <w:rFonts w:ascii="Times New Roman"/>
                <w:b/>
                <w:i w:val="false"/>
                <w:color w:val="000000"/>
                <w:sz w:val="20"/>
              </w:rPr>
              <w:t>ан у</w:t>
            </w:r>
            <w:r>
              <w:rPr>
                <w:rFonts w:ascii="Times New Roman"/>
                <w:b/>
                <w:i w:val="false"/>
                <w:color w:val="000000"/>
                <w:sz w:val="20"/>
              </w:rPr>
              <w:t>ә</w:t>
            </w:r>
            <w:r>
              <w:rPr>
                <w:rFonts w:ascii="Times New Roman"/>
                <w:b/>
                <w:i w:val="false"/>
                <w:color w:val="000000"/>
                <w:sz w:val="20"/>
              </w:rPr>
              <w:t xml:space="preserve">кілеттігі бар мемлекеттік органдар немесе лауазымды адамдар </w:t>
            </w:r>
            <w:r>
              <w:rPr>
                <w:rFonts w:ascii="Times New Roman"/>
                <w:b/>
                <w:i w:val="false"/>
                <w:color w:val="000000"/>
                <w:sz w:val="20"/>
              </w:rPr>
              <w:t>құ</w:t>
            </w:r>
            <w:r>
              <w:rPr>
                <w:rFonts w:ascii="Times New Roman"/>
                <w:b/>
                <w:i w:val="false"/>
                <w:color w:val="000000"/>
                <w:sz w:val="20"/>
              </w:rPr>
              <w:t>жаттар бергені үшін алынатын міндетті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2807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11868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2859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w:t>
            </w:r>
            <w:r>
              <w:rPr>
                <w:rFonts w:ascii="Times New Roman"/>
                <w:b/>
                <w:i w:val="false"/>
                <w:color w:val="000000"/>
                <w:sz w:val="20"/>
              </w:rPr>
              <w:t>ң</w:t>
            </w:r>
            <w:r>
              <w:rPr>
                <w:rFonts w:ascii="Times New Roman"/>
                <w:b/>
                <w:i w:val="false"/>
                <w:color w:val="000000"/>
                <w:sz w:val="20"/>
              </w:rPr>
              <w:t xml:space="preserve"> тауарларды (жұмыстарды,қызметтерді) өткізуінен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сондай-ақ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Банкінің бюджетінен (шығыстар сметасынан) ұсталатын ж</w:t>
            </w:r>
            <w:r>
              <w:rPr>
                <w:rFonts w:ascii="Times New Roman"/>
                <w:b/>
                <w:i w:val="false"/>
                <w:color w:val="000000"/>
                <w:sz w:val="20"/>
              </w:rPr>
              <w:t>ә</w:t>
            </w:r>
            <w:r>
              <w:rPr>
                <w:rFonts w:ascii="Times New Roman"/>
                <w:b/>
                <w:i w:val="false"/>
                <w:color w:val="000000"/>
                <w:sz w:val="20"/>
              </w:rPr>
              <w:t>не қаржыландырылатын мемлекеттік мекемелер салатын айыпп</w:t>
            </w:r>
            <w:r>
              <w:rPr>
                <w:rFonts w:ascii="Times New Roman"/>
                <w:b/>
                <w:i w:val="false"/>
                <w:color w:val="000000"/>
                <w:sz w:val="20"/>
              </w:rPr>
              <w:t>ұ</w:t>
            </w:r>
            <w:r>
              <w:rPr>
                <w:rFonts w:ascii="Times New Roman"/>
                <w:b/>
                <w:i w:val="false"/>
                <w:color w:val="000000"/>
                <w:sz w:val="20"/>
              </w:rPr>
              <w:t>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4557
</w:t>
            </w:r>
          </w:p>
        </w:tc>
      </w:tr>
      <w:tr>
        <w:trPr>
          <w:trHeight w:val="12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4448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w:t>
            </w:r>
            <w:r>
              <w:rPr>
                <w:rFonts w:ascii="Times New Roman"/>
                <w:b/>
                <w:i w:val="false"/>
                <w:color w:val="000000"/>
                <w:sz w:val="20"/>
              </w:rPr>
              <w:t>ү</w:t>
            </w:r>
            <w:r>
              <w:rPr>
                <w:rFonts w:ascii="Times New Roman"/>
                <w:b/>
                <w:i w:val="false"/>
                <w:color w:val="000000"/>
                <w:sz w:val="20"/>
              </w:rPr>
              <w:t>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191409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102079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түскен түсімдер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w:t>
            </w:r>
            <w:r>
              <w:rPr>
                <w:rFonts w:ascii="Times New Roman"/>
                <w:b/>
                <w:i w:val="false"/>
                <w:color w:val="000000"/>
                <w:sz w:val="20"/>
              </w:rPr>
              <w:t>ә</w:t>
            </w:r>
            <w:r>
              <w:rPr>
                <w:rFonts w:ascii="Times New Roman"/>
                <w:b/>
                <w:i w:val="false"/>
                <w:color w:val="000000"/>
                <w:sz w:val="20"/>
              </w:rPr>
              <w:t>не материалды</w:t>
            </w:r>
            <w:r>
              <w:rPr>
                <w:rFonts w:ascii="Times New Roman"/>
                <w:b/>
                <w:i w:val="false"/>
                <w:color w:val="000000"/>
                <w:sz w:val="20"/>
              </w:rPr>
              <w:t>қ</w:t>
            </w:r>
            <w:r>
              <w:rPr>
                <w:rFonts w:ascii="Times New Roman"/>
                <w:b/>
                <w:i w:val="false"/>
                <w:color w:val="000000"/>
                <w:sz w:val="20"/>
              </w:rPr>
              <w:t xml:space="preserve"> емес активтердi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89330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1104466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жоғары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органдарынан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1104466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947042</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157424</w:t>
            </w:r>
          </w:p>
        </w:tc>
      </w:tr>
      <w:tr>
        <w:trPr>
          <w:trHeight w:val="15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 дық топ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 тік бағ- дар- лама-лар  әкім-шісі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4144220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ы мемлекеттiк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126466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11971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44519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13456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округ әкіміні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10616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8850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9287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978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26789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0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қаласының) бюджеттік атқару  және коммуналдық меншігін басқару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аныс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1230316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31129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36909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36909</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69685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2116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2950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1053582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678540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322279</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мемлекеттік білім беру мекемелеріне жұмыстағы жоғары көрсеткіштері үшін гранттар табыс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 xml:space="preserve">ң </w:t>
            </w:r>
            <w:r>
              <w:rPr>
                <w:rFonts w:ascii="Times New Roman"/>
                <w:b/>
                <w:i w:val="false"/>
                <w:color w:val="000000"/>
                <w:sz w:val="20"/>
              </w:rPr>
              <w:t>(облысты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9615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әлеуметтiк </w:t>
            </w:r>
            <w:r>
              <w:rPr>
                <w:rFonts w:ascii="Times New Roman"/>
                <w:b/>
                <w:i w:val="false"/>
                <w:color w:val="000000"/>
                <w:sz w:val="20"/>
              </w:rPr>
              <w:t>қ</w:t>
            </w:r>
            <w:r>
              <w:rPr>
                <w:rFonts w:ascii="Times New Roman"/>
                <w:b/>
                <w:i w:val="false"/>
                <w:color w:val="000000"/>
                <w:sz w:val="20"/>
              </w:rPr>
              <w:t>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88296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1484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1715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 xml:space="preserve">ң </w:t>
            </w:r>
            <w:r>
              <w:rPr>
                <w:rFonts w:ascii="Times New Roman"/>
                <w:b/>
                <w:i w:val="false"/>
                <w:color w:val="000000"/>
                <w:sz w:val="20"/>
              </w:rPr>
              <w:t>(облысты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бағдарламалар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70573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14572</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15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 ақ оларға және олармен бірге жүретін адамдарға Мәскеу , Астана қалаларында мерекелік іс-шараларға қатысу үшін тамақтануына, тұруына, жол жүруіне арналған шығыстарын төлеуді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 xml:space="preserve">ң </w:t>
            </w:r>
            <w:r>
              <w:rPr>
                <w:rFonts w:ascii="Times New Roman"/>
                <w:b/>
                <w:i w:val="false"/>
                <w:color w:val="000000"/>
                <w:sz w:val="20"/>
              </w:rPr>
              <w:t>(облысты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бағдарламалар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13489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1680099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 xml:space="preserve">ң </w:t>
            </w:r>
            <w:r>
              <w:rPr>
                <w:rFonts w:ascii="Times New Roman"/>
                <w:b/>
                <w:i w:val="false"/>
                <w:color w:val="000000"/>
                <w:sz w:val="20"/>
              </w:rPr>
              <w:t>(облысты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1306361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364602</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564922</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247211</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үй-коммуналды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26739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4380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үй-коммуналды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60440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 xml:space="preserve">ң </w:t>
            </w:r>
            <w:r>
              <w:rPr>
                <w:rFonts w:ascii="Times New Roman"/>
                <w:b/>
                <w:i w:val="false"/>
                <w:color w:val="000000"/>
                <w:sz w:val="20"/>
              </w:rPr>
              <w:t>(облысты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274179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274179</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және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99901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6318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шынықтыру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26872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шынықтыру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6104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шынықтыру ж</w:t>
            </w:r>
            <w:r>
              <w:rPr>
                <w:rFonts w:ascii="Times New Roman"/>
                <w:b/>
                <w:i w:val="false"/>
                <w:color w:val="000000"/>
                <w:sz w:val="20"/>
              </w:rPr>
              <w:t>ә</w:t>
            </w:r>
            <w:r>
              <w:rPr>
                <w:rFonts w:ascii="Times New Roman"/>
                <w:b/>
                <w:i w:val="false"/>
                <w:color w:val="000000"/>
                <w:sz w:val="20"/>
              </w:rPr>
              <w:t>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15382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6907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тілдерді дамыту, дене шынықтыру ж</w:t>
            </w:r>
            <w:r>
              <w:rPr>
                <w:rFonts w:ascii="Times New Roman"/>
                <w:b/>
                <w:i w:val="false"/>
                <w:color w:val="000000"/>
                <w:sz w:val="20"/>
              </w:rPr>
              <w:t>ә</w:t>
            </w:r>
            <w:r>
              <w:rPr>
                <w:rFonts w:ascii="Times New Roman"/>
                <w:b/>
                <w:i w:val="false"/>
                <w:color w:val="000000"/>
                <w:sz w:val="20"/>
              </w:rPr>
              <w:t>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18206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 ағымдағы жөндеу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 қорша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74055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42604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жер қатынастары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6621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аумағындағы жер қатынастарын реттеу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кент,ауыл (село),ауылды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және ауыл шаруашылы</w:t>
            </w:r>
            <w:r>
              <w:rPr>
                <w:rFonts w:ascii="Times New Roman"/>
                <w:b/>
                <w:i w:val="false"/>
                <w:color w:val="000000"/>
                <w:sz w:val="20"/>
              </w:rPr>
              <w:t>ғ</w:t>
            </w:r>
            <w:r>
              <w:rPr>
                <w:rFonts w:ascii="Times New Roman"/>
                <w:b/>
                <w:i w:val="false"/>
                <w:color w:val="000000"/>
                <w:sz w:val="20"/>
              </w:rPr>
              <w:t>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шаруашылығы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17830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 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 құрылысы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10037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w:t>
            </w:r>
            <w:r>
              <w:rPr>
                <w:rFonts w:ascii="Times New Roman"/>
                <w:b/>
                <w:i w:val="false"/>
                <w:color w:val="000000"/>
                <w:sz w:val="20"/>
              </w:rPr>
              <w:t>ала құрылысы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10037
</w:t>
            </w:r>
          </w:p>
        </w:tc>
      </w:tr>
      <w:tr>
        <w:trPr>
          <w:trHeight w:val="10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62288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үй-коммуналды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16142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үй-коммуналды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46146
</w:t>
            </w:r>
          </w:p>
        </w:tc>
      </w:tr>
      <w:tr>
        <w:trPr>
          <w:trHeight w:val="10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28930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және ауыл шаруашылы</w:t>
            </w:r>
            <w:r>
              <w:rPr>
                <w:rFonts w:ascii="Times New Roman"/>
                <w:b/>
                <w:i w:val="false"/>
                <w:color w:val="000000"/>
                <w:sz w:val="20"/>
              </w:rPr>
              <w:t>ғ</w:t>
            </w:r>
            <w:r>
              <w:rPr>
                <w:rFonts w:ascii="Times New Roman"/>
                <w:b/>
                <w:i w:val="false"/>
                <w:color w:val="000000"/>
                <w:sz w:val="20"/>
              </w:rPr>
              <w:t>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20113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 үй-коммуналды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7017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экономика ж</w:t>
            </w:r>
            <w:r>
              <w:rPr>
                <w:rFonts w:ascii="Times New Roman"/>
                <w:b/>
                <w:i w:val="false"/>
                <w:color w:val="000000"/>
                <w:sz w:val="20"/>
              </w:rPr>
              <w:t>ә</w:t>
            </w:r>
            <w:r>
              <w:rPr>
                <w:rFonts w:ascii="Times New Roman"/>
                <w:b/>
                <w:i w:val="false"/>
                <w:color w:val="000000"/>
                <w:sz w:val="20"/>
              </w:rPr>
              <w:t>не қаржы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740056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740056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трансфертерді қайтару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w:t>
            </w:r>
          </w:p>
        </w:tc>
      </w:tr>
    </w:tbl>
    <w:bookmarkStart w:name="z14"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30 қарашадағы  № 32/194 шешіміне</w:t>
      </w:r>
      <w:r>
        <w:br/>
      </w:r>
      <w:r>
        <w:rPr>
          <w:rFonts w:ascii="Times New Roman"/>
          <w:b w:val="false"/>
          <w:i w:val="false"/>
          <w:color w:val="000000"/>
          <w:sz w:val="28"/>
        </w:rPr>
        <w:t>
5 - ҚОСЫМША</w:t>
      </w:r>
    </w:p>
    <w:bookmarkEnd w:id="2"/>
    <w:p>
      <w:pPr>
        <w:spacing w:after="0"/>
        <w:ind w:left="0"/>
        <w:jc w:val="left"/>
      </w:pPr>
      <w:r>
        <w:rPr>
          <w:rFonts w:ascii="Times New Roman"/>
          <w:b/>
          <w:i w:val="false"/>
          <w:color w:val="000000"/>
        </w:rPr>
        <w:t xml:space="preserve"> 2010 жылға арналған аудандық бюджетте кенттің, ауылдың (селоның), ауылдық (селолық) округті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514"/>
        <w:gridCol w:w="1641"/>
        <w:gridCol w:w="5719"/>
        <w:gridCol w:w="2297"/>
      </w:tblGrid>
      <w:tr>
        <w:trPr>
          <w:trHeight w:val="180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цио- нал- дық топ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жеттік бағ- дарла-малар  әкім- шісі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30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202118
</w:t>
            </w:r>
          </w:p>
        </w:tc>
      </w:tr>
      <w:tr>
        <w:trPr>
          <w:trHeight w:val="30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43187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13456
</w:t>
            </w:r>
          </w:p>
        </w:tc>
      </w:tr>
      <w:tr>
        <w:trPr>
          <w:trHeight w:val="51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8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10616
</w:t>
            </w:r>
          </w:p>
        </w:tc>
      </w:tr>
      <w:tr>
        <w:trPr>
          <w:trHeight w:val="45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8850
</w:t>
            </w:r>
          </w:p>
        </w:tc>
      </w:tr>
      <w:tr>
        <w:trPr>
          <w:trHeight w:val="51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9287
</w:t>
            </w:r>
          </w:p>
        </w:tc>
      </w:tr>
      <w:tr>
        <w:trPr>
          <w:trHeight w:val="49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978
</w:t>
            </w:r>
          </w:p>
        </w:tc>
      </w:tr>
      <w:tr>
        <w:trPr>
          <w:trHeight w:val="48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97434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31129
</w:t>
            </w:r>
          </w:p>
        </w:tc>
      </w:tr>
      <w:tr>
        <w:trPr>
          <w:trHeight w:val="28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8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36909
</w:t>
            </w:r>
          </w:p>
        </w:tc>
      </w:tr>
      <w:tr>
        <w:trPr>
          <w:trHeight w:val="28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36909</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24330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2116
</w:t>
            </w:r>
          </w:p>
        </w:tc>
      </w:tr>
      <w:tr>
        <w:trPr>
          <w:trHeight w:val="51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3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2950
</w:t>
            </w:r>
          </w:p>
        </w:tc>
      </w:tr>
      <w:tr>
        <w:trPr>
          <w:trHeight w:val="51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4234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1484
</w:t>
            </w:r>
          </w:p>
        </w:tc>
      </w:tr>
      <w:tr>
        <w:trPr>
          <w:trHeight w:val="28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7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1715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
</w:t>
            </w:r>
          </w:p>
        </w:tc>
      </w:tr>
      <w:tr>
        <w:trPr>
          <w:trHeight w:val="39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31119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26739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4380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19144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8260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6318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4566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76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атынастары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
</w:t>
            </w:r>
          </w:p>
        </w:tc>
      </w:tr>
      <w:tr>
        <w:trPr>
          <w:trHeight w:val="25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76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кент,ауыл (село),ауылды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765"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