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4560" w14:textId="2284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21 мамырдағы № 147-қ "Халықты жұмыспен қамтуға жәрдемдесетін қосымша шаралар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2010 жылғы 25 қаңтардағы № 1-қ қаулысы. Мұнайлы ауданының Әділет басқармасында 2010 жылғы 26 ақпанда № 11-7-69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 Заңына,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Заңына, Қазақстан Республикасы Президентінің 2009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жылғы 6 наурыздағы «Дағдарыстан - жаңару мен дамуға» атты Қазақстан халқына Жолдауын іске асыру жөніндегі шаралар туралы» Жарлығына,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Қаулысына және Қазақстан Республикасы Үкіметінің 2009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жылғы 6 наурыздағы «Дағдарыстан жаңару мен дамуға» атты Қазақстан Республикасы Үкіметінің 2009 жылға арналған іс - қимыл жоспарын (Жол картасын) орындау жөніндегі іс - шаралар жоспарын бекіту туралы» қаулысына сәйкес Мұнайлы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2009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147-қ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жәрдемдесетін қосымша шаралар туралы» (нормативтік құқықтық кесімдерді мемлекеттік тіркеудің тізімінде № 11-7-51 болып тіркелген, «Мұнайлы» газетінің 2009 жылғы 26 маусымдағы № 25(81) санында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«15000» саны «20000»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«Мұнайлы ауданы бойынша әлеуметтік жұмыс орындарын ұсынатын жұмыс берушілерді іріктеу Тәртібі»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«3.Уәкілетті орган әлеуметтік жұмыс орындарына қатысушыға нақты жұмыс атқарған уақыты үшін Қазақстан Ресупбликасының заңдарымен белгіленген 20000 мың теңге мөлшерінде жалақысын ай сайын олардың есеп шотына аударады.».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Е.Ж.Әбіловке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О.Д.Қазақбаев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