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1a5" w14:textId="1674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2010 жылғы 25 қаңтардағы № 4-қ қаулысы. Мұнайлы ауданының Әділет басқармасында 2010 жылғы 26 ақпанда № 11-7-72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 - 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жылға қоғамдық жұмыстар жүргізілетін кәсіпорындар, ұйымдар мен мекемелердің тізбесі, қоғамдық жұмыстардың түрлері, көлемі, қатысушылардың еңбекақы мөлшері және оларды қаржыландыру көздері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Е.Ж.Әбіловке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О. Қазақбаев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қоғамдық жұмыстар жүргізілетін кәсіпорындар, ұйымдар мен мекемелердің тізбесі, қоғамдық жұмыстардың түрлері, көлемі, қатысушылардың еңбекақы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532"/>
        <w:gridCol w:w="1435"/>
        <w:gridCol w:w="1618"/>
        <w:gridCol w:w="1435"/>
        <w:gridCol w:w="1618"/>
        <w:gridCol w:w="2005"/>
        <w:gridCol w:w="1436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 және мекеме атаулары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Жұмыс-қа жібе- рілген жұмыс-сыз- дардың саны (адам)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 дық жұмыс түрлері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Қоғам-дық жұмыс көлемі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уақытқа дейін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 тін еңбекақы мөлшері (ең төменгі еңбек- ақыcы 1,3 мөлшері) теңге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Қаржы-ланды-ру көзі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әділет басқармасы»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 тарды өңдеу және курьер-лік қызмет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салық басқармасы» мемлекеттік мекемес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Тұрғын-дармен жұмыс, көлікке және мүлікке салық төлеу түбір- текте- рін және хабар- ламала-рын тарату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ауданының қорғаныс істері жөніндегі бөлімі»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 қатары-на шақыру бойынша тұрғын-дармен жұмыс, шақыру қағазын жеткізу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орталық ауруханасы» мемлекеттік коммуналдық қазыналық кәсіпорны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Амбула-торлық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прокурату- расы»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 сьерж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ауданының мемлекеттік мұрағаты»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 ғатқа тапсы- рылатын құжат- тарды өңдеу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 басқармасы»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 тарды өңдеу, шақыру қағаз- дары мен хаттар-ды жеткізу, құжат- тардың санын толтыру мен тарату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бағдарлама-лар бөлімі»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саясат бөлімі»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жұмыс- тары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газеті редакциясы» мемлекеттік коммуналдық кәсіпорн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Курьер-лік қызмет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орталығы Маңғыстау облыстық филиалы» Мұнайлы ауданы бөлімшесі» мемлекеттік коммуналдық қазыналық кәсіпорны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жер қатынастары бөлімі»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Тізі- лімдер мен хаттар-ды дайындау жұмысы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халыққа қызмет көрсету орталығы» мемлекеттік мекемесінің Мұнайлы ауданы бойынша филиалы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 бойынша мемлекеттік санитарлық эпидемиоло-гиялық қадағалау басқармасы»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сәулет, қала құрылысы және құрылыс бөлімі»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 тарды өңдеу жұмыс- тары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округі әкімінің аппараты»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селосы әкімінің аппараты»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округі әкімінің аппараты»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селолық округі әкімінің аппараты»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селосы әкімінің аппараты» мемлекеттік мекемесі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карта толтыру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19437,6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