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f4cf" w14:textId="5ecf4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2010-2012 жылдарға арналған облыстық бюджеті туралы" мәслихаттың 2009 жылғы 20 желтоқсандағы № 243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мәслихатының 2009 жылғы 11 қаңтардағы № 258 шешімі. Қостанай облысының Әділет департаментінде 2010 жылғы 14 қаңтарда № 3702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Қостанай облыстық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"Қостанай облысының 2010-2012 жылдарға арналған облыстық бюджеті туралы" мәслихаттың 2009 жылғы 20 желтоқсандағы </w:t>
      </w:r>
      <w:r>
        <w:rPr>
          <w:rFonts w:ascii="Times New Roman"/>
          <w:b w:val="false"/>
          <w:i w:val="false"/>
          <w:color w:val="000000"/>
          <w:sz w:val="28"/>
        </w:rPr>
        <w:t>№ 243</w:t>
      </w:r>
      <w:r>
        <w:rPr>
          <w:rFonts w:ascii="Times New Roman"/>
          <w:b w:val="false"/>
          <w:i w:val="false"/>
          <w:color w:val="000000"/>
          <w:sz w:val="28"/>
        </w:rPr>
        <w:t xml:space="preserve"> шешіміне (нормативтік құқықтық актілердің мемлекеттік тіркеу тізілімінде 3700 нөмірімен тіркелген, 2010 жылғы 7 қаңтарда "Қостанай таңы" және "Костанайские новости" газеттерінде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Қостанай облысының 2010-2012 жылдарға арналған облыстық бюджеті тиісінше 1, 2 және 3-қосымшаларға сәйкес, оның ішінде 2010 жылға мынадай көлемдерде бекітілсін:</w:t>
      </w:r>
      <w:r>
        <w:br/>
      </w:r>
      <w:r>
        <w:rPr>
          <w:rFonts w:ascii="Times New Roman"/>
          <w:b w:val="false"/>
          <w:i w:val="false"/>
          <w:color w:val="000000"/>
          <w:sz w:val="28"/>
        </w:rPr>
        <w:t>
      1) кірістер – 89268570,6 мың теңге, оның ішінде:</w:t>
      </w:r>
      <w:r>
        <w:br/>
      </w:r>
      <w:r>
        <w:rPr>
          <w:rFonts w:ascii="Times New Roman"/>
          <w:b w:val="false"/>
          <w:i w:val="false"/>
          <w:color w:val="000000"/>
          <w:sz w:val="28"/>
        </w:rPr>
        <w:t xml:space="preserve">
      салықтық түсімдер </w:t>
      </w:r>
      <w:r>
        <w:rPr>
          <w:rFonts w:ascii="Times New Roman"/>
          <w:b w:val="false"/>
          <w:i w:val="false"/>
          <w:color w:val="000000"/>
          <w:sz w:val="28"/>
        </w:rPr>
        <w:t>бойынша</w:t>
      </w:r>
      <w:r>
        <w:rPr>
          <w:rFonts w:ascii="Times New Roman"/>
          <w:b w:val="false"/>
          <w:i w:val="false"/>
          <w:color w:val="000000"/>
          <w:sz w:val="28"/>
        </w:rPr>
        <w:t>– 2939796,0 мың теңге;</w:t>
      </w:r>
      <w:r>
        <w:br/>
      </w:r>
      <w:r>
        <w:rPr>
          <w:rFonts w:ascii="Times New Roman"/>
          <w:b w:val="false"/>
          <w:i w:val="false"/>
          <w:color w:val="000000"/>
          <w:sz w:val="28"/>
        </w:rPr>
        <w:t xml:space="preserve">
      салықтық емес түсімдер </w:t>
      </w:r>
      <w:r>
        <w:rPr>
          <w:rFonts w:ascii="Times New Roman"/>
          <w:b w:val="false"/>
          <w:i w:val="false"/>
          <w:color w:val="000000"/>
          <w:sz w:val="28"/>
        </w:rPr>
        <w:t>бойынша</w:t>
      </w:r>
      <w:r>
        <w:rPr>
          <w:rFonts w:ascii="Times New Roman"/>
          <w:b w:val="false"/>
          <w:i w:val="false"/>
          <w:color w:val="000000"/>
          <w:sz w:val="28"/>
        </w:rPr>
        <w:t xml:space="preserve"> – 32010,6 мың теңге; </w:t>
      </w:r>
      <w:r>
        <w:br/>
      </w:r>
      <w:r>
        <w:rPr>
          <w:rFonts w:ascii="Times New Roman"/>
          <w:b w:val="false"/>
          <w:i w:val="false"/>
          <w:color w:val="000000"/>
          <w:sz w:val="28"/>
        </w:rPr>
        <w:t xml:space="preserve">
      трансферттер түсімдері </w:t>
      </w:r>
      <w:r>
        <w:rPr>
          <w:rFonts w:ascii="Times New Roman"/>
          <w:b w:val="false"/>
          <w:i w:val="false"/>
          <w:color w:val="000000"/>
          <w:sz w:val="28"/>
        </w:rPr>
        <w:t xml:space="preserve">бойынша </w:t>
      </w:r>
      <w:r>
        <w:rPr>
          <w:rFonts w:ascii="Times New Roman"/>
          <w:b w:val="false"/>
          <w:i w:val="false"/>
          <w:color w:val="000000"/>
          <w:sz w:val="28"/>
        </w:rPr>
        <w:t xml:space="preserve">– 86296764,0 мың теңге; </w:t>
      </w:r>
      <w:r>
        <w:br/>
      </w:r>
      <w:r>
        <w:rPr>
          <w:rFonts w:ascii="Times New Roman"/>
          <w:b w:val="false"/>
          <w:i w:val="false"/>
          <w:color w:val="000000"/>
          <w:sz w:val="28"/>
        </w:rPr>
        <w:t xml:space="preserve">
      2) шығындар – 88797716,6 мың теңге; </w:t>
      </w:r>
      <w:r>
        <w:br/>
      </w:r>
      <w:r>
        <w:rPr>
          <w:rFonts w:ascii="Times New Roman"/>
          <w:b w:val="false"/>
          <w:i w:val="false"/>
          <w:color w:val="000000"/>
          <w:sz w:val="28"/>
        </w:rPr>
        <w:t xml:space="preserve">
      3) таза бюджеттік кредиттеу – 854741,0 мың теңге, оның ішінде: </w:t>
      </w:r>
      <w:r>
        <w:br/>
      </w:r>
      <w:r>
        <w:rPr>
          <w:rFonts w:ascii="Times New Roman"/>
          <w:b w:val="false"/>
          <w:i w:val="false"/>
          <w:color w:val="000000"/>
          <w:sz w:val="28"/>
        </w:rPr>
        <w:t xml:space="preserve">
      бюджеттік кредиттер - 1269185,0 мың теңге; </w:t>
      </w:r>
      <w:r>
        <w:br/>
      </w:r>
      <w:r>
        <w:rPr>
          <w:rFonts w:ascii="Times New Roman"/>
          <w:b w:val="false"/>
          <w:i w:val="false"/>
          <w:color w:val="000000"/>
          <w:sz w:val="28"/>
        </w:rPr>
        <w:t xml:space="preserve">
      бюджеттік кредиттерді өтеу – 414444,0 мың теңге; </w:t>
      </w:r>
      <w:r>
        <w:br/>
      </w:r>
      <w:r>
        <w:rPr>
          <w:rFonts w:ascii="Times New Roman"/>
          <w:b w:val="false"/>
          <w:i w:val="false"/>
          <w:color w:val="000000"/>
          <w:sz w:val="28"/>
        </w:rPr>
        <w:t xml:space="preserve">
      4) қаржы активтерімен операциялар сальдо – 497328,0 мың теңге, оның ішінде: </w:t>
      </w:r>
      <w:r>
        <w:br/>
      </w:r>
      <w:r>
        <w:rPr>
          <w:rFonts w:ascii="Times New Roman"/>
          <w:b w:val="false"/>
          <w:i w:val="false"/>
          <w:color w:val="000000"/>
          <w:sz w:val="28"/>
        </w:rPr>
        <w:t xml:space="preserve">
      қаржы активтерін сатып алу – 497328,0 мың теңге; </w:t>
      </w:r>
      <w:r>
        <w:br/>
      </w:r>
      <w:r>
        <w:rPr>
          <w:rFonts w:ascii="Times New Roman"/>
          <w:b w:val="false"/>
          <w:i w:val="false"/>
          <w:color w:val="000000"/>
          <w:sz w:val="28"/>
        </w:rPr>
        <w:t xml:space="preserve">
      5) бюджет тапшылығы – -881215,0 мың теңге; </w:t>
      </w:r>
      <w:r>
        <w:br/>
      </w:r>
      <w:r>
        <w:rPr>
          <w:rFonts w:ascii="Times New Roman"/>
          <w:b w:val="false"/>
          <w:i w:val="false"/>
          <w:color w:val="000000"/>
          <w:sz w:val="28"/>
        </w:rPr>
        <w:t xml:space="preserve">
      6) бюджет тапшылығын қаржыландыру - 881215,0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6-1 тармағымен</w:t>
      </w:r>
      <w:r>
        <w:rPr>
          <w:rFonts w:ascii="Times New Roman"/>
          <w:b w:val="false"/>
          <w:i w:val="false"/>
          <w:color w:val="000000"/>
          <w:sz w:val="28"/>
        </w:rPr>
        <w:t xml:space="preserve"> толықтырылсын: </w:t>
      </w:r>
      <w:r>
        <w:br/>
      </w:r>
      <w:r>
        <w:rPr>
          <w:rFonts w:ascii="Times New Roman"/>
          <w:b w:val="false"/>
          <w:i w:val="false"/>
          <w:color w:val="000000"/>
          <w:sz w:val="28"/>
        </w:rPr>
        <w:t xml:space="preserve">
      "6-1. 2010 жылға арналған облыстық бюджетте мынадай мөлшерлерде нысаналы трансферттерді қайтару қарастырылғаны ескерілсін: </w:t>
      </w:r>
      <w:r>
        <w:br/>
      </w:r>
      <w:r>
        <w:rPr>
          <w:rFonts w:ascii="Times New Roman"/>
          <w:b w:val="false"/>
          <w:i w:val="false"/>
          <w:color w:val="000000"/>
          <w:sz w:val="28"/>
        </w:rPr>
        <w:t xml:space="preserve">
      республикалық бюджетке 37598,0 мың теңге сомасында, оның ішінде облыстық бюджеттен 32030,0 мың теңге сомасында және аудандар мен қалалар бюджеттерінен 5568,0 мың теңге сомасында; </w:t>
      </w:r>
      <w:r>
        <w:br/>
      </w:r>
      <w:r>
        <w:rPr>
          <w:rFonts w:ascii="Times New Roman"/>
          <w:b w:val="false"/>
          <w:i w:val="false"/>
          <w:color w:val="000000"/>
          <w:sz w:val="28"/>
        </w:rPr>
        <w:t xml:space="preserve">
      аудандар мен қалалар бюджеттерінен облыстық бюджетке 4659,0 мың теңге сомасында. </w:t>
      </w:r>
      <w:r>
        <w:br/>
      </w:r>
      <w:r>
        <w:rPr>
          <w:rFonts w:ascii="Times New Roman"/>
          <w:b w:val="false"/>
          <w:i w:val="false"/>
          <w:color w:val="000000"/>
          <w:sz w:val="28"/>
        </w:rPr>
        <w:t xml:space="preserve">
      Аудандар мен қалалар бюджеттерінен нысаналы трансферттерді қайтарудың көрсетілген сомаларының облыстық бюджетке түсімі Қостанай облысы әкімдігі қаулысының негізінде белгіленеді."; </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7-тармағында</w:t>
      </w:r>
      <w:r>
        <w:rPr>
          <w:rFonts w:ascii="Times New Roman"/>
          <w:b w:val="false"/>
          <w:i w:val="false"/>
          <w:color w:val="000000"/>
          <w:sz w:val="28"/>
        </w:rPr>
        <w:t xml:space="preserve">: </w:t>
      </w:r>
      <w:r>
        <w:br/>
      </w:r>
      <w:r>
        <w:rPr>
          <w:rFonts w:ascii="Times New Roman"/>
          <w:b w:val="false"/>
          <w:i w:val="false"/>
          <w:color w:val="000000"/>
          <w:sz w:val="28"/>
        </w:rPr>
        <w:t>
      "156735,0" деген сандар "166735,0"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 мынадай мазмұндағы 7-1, 7-2, 7-3, 7-4, 7-5, 7-6, 7-7, 7-8, 7-9, 7-10, 7-11, 7-12, 7-13, 7-14, 7-15, 7-16, 7-17, 7-18 </w:t>
      </w:r>
      <w:r>
        <w:rPr>
          <w:rFonts w:ascii="Times New Roman"/>
          <w:b w:val="false"/>
          <w:i w:val="false"/>
          <w:color w:val="000000"/>
          <w:sz w:val="28"/>
        </w:rPr>
        <w:t>тармақтармен</w:t>
      </w:r>
      <w:r>
        <w:rPr>
          <w:rFonts w:ascii="Times New Roman"/>
          <w:b w:val="false"/>
          <w:i w:val="false"/>
          <w:color w:val="000000"/>
          <w:sz w:val="28"/>
        </w:rPr>
        <w:t xml:space="preserve"> толықтырылсын: </w:t>
      </w:r>
      <w:r>
        <w:br/>
      </w:r>
      <w:r>
        <w:rPr>
          <w:rFonts w:ascii="Times New Roman"/>
          <w:b w:val="false"/>
          <w:i w:val="false"/>
          <w:color w:val="000000"/>
          <w:sz w:val="28"/>
        </w:rPr>
        <w:t xml:space="preserve">
      "7-1. 2010 жылға арналған облыстық бюджетте республикалық бюджеттен нысаналы ағымдағы трансферттер түсімінің мынадай мөлшерлерде қарастырылғаны ескерілсін: </w:t>
      </w:r>
      <w:r>
        <w:br/>
      </w:r>
      <w:r>
        <w:rPr>
          <w:rFonts w:ascii="Times New Roman"/>
          <w:b w:val="false"/>
          <w:i w:val="false"/>
          <w:color w:val="000000"/>
          <w:sz w:val="28"/>
        </w:rPr>
        <w:t>
      облыстық бюджет бағдарламасы бойынша қайтадан пайдалануға беріліп жатқан денсаулық сақтау объектілерін ұстауға – 127098,0 мың теңге;</w:t>
      </w:r>
      <w:r>
        <w:br/>
      </w:r>
      <w:r>
        <w:rPr>
          <w:rFonts w:ascii="Times New Roman"/>
          <w:b w:val="false"/>
          <w:i w:val="false"/>
          <w:color w:val="000000"/>
          <w:sz w:val="28"/>
        </w:rPr>
        <w:t xml:space="preserve">
      қайтадан пайдалануға беріліп жатқан білім беру объектілерін ұстауға 125193,0 мың теңге; </w:t>
      </w:r>
      <w:r>
        <w:br/>
      </w:r>
      <w:r>
        <w:rPr>
          <w:rFonts w:ascii="Times New Roman"/>
          <w:b w:val="false"/>
          <w:i w:val="false"/>
          <w:color w:val="000000"/>
          <w:sz w:val="28"/>
        </w:rPr>
        <w:t xml:space="preserve">
      облыстық бюджет бағдарламасы бойынша "Өзін өзі тану" кабинеттері үшін жабдықтар сатып алуға – 1400,0 мың теңге; </w:t>
      </w:r>
      <w:r>
        <w:br/>
      </w:r>
      <w:r>
        <w:rPr>
          <w:rFonts w:ascii="Times New Roman"/>
          <w:b w:val="false"/>
          <w:i w:val="false"/>
          <w:color w:val="000000"/>
          <w:sz w:val="28"/>
        </w:rPr>
        <w:t xml:space="preserve">
      білім берудің мектепке дейінгі ұйымдарын, орта, техникалық және кәсіби, орта білімнен кейінгі білім беру ұйымдарын, "Өзін өзі тану" пәні бойынша біліктілігін арттыру институттарын оқу құралдарымен жабдықтауға – 76305,0 мың теңге; </w:t>
      </w:r>
      <w:r>
        <w:br/>
      </w:r>
      <w:r>
        <w:rPr>
          <w:rFonts w:ascii="Times New Roman"/>
          <w:b w:val="false"/>
          <w:i w:val="false"/>
          <w:color w:val="000000"/>
          <w:sz w:val="28"/>
        </w:rPr>
        <w:t xml:space="preserve">
      облыстық бюджет бағдарламасы бойынша қайтадан пайдалануға беріліп жатқан әлеуметтік қамтамасыз ету объектілерін ұстауға – 89391,0 мың теңге; </w:t>
      </w:r>
      <w:r>
        <w:br/>
      </w:r>
      <w:r>
        <w:rPr>
          <w:rFonts w:ascii="Times New Roman"/>
          <w:b w:val="false"/>
          <w:i w:val="false"/>
          <w:color w:val="000000"/>
          <w:sz w:val="28"/>
        </w:rPr>
        <w:t xml:space="preserve">
      облыстық бюджет бағдарламасы бойынша дәрі-дәрмек бұйымдарын, вакциналар мен басқа да иммунобиологиялық препараттарды сатып алуға – 1013025,0 мың теңге; </w:t>
      </w:r>
      <w:r>
        <w:br/>
      </w:r>
      <w:r>
        <w:rPr>
          <w:rFonts w:ascii="Times New Roman"/>
          <w:b w:val="false"/>
          <w:i w:val="false"/>
          <w:color w:val="000000"/>
          <w:sz w:val="28"/>
        </w:rPr>
        <w:t xml:space="preserve">
      облыстық бюджет бағдарламасы бойынша арнайы әлеуметтік қызметтер стандарттарын енгізуге – 73300,0 мың теңге; </w:t>
      </w:r>
      <w:r>
        <w:br/>
      </w:r>
      <w:r>
        <w:rPr>
          <w:rFonts w:ascii="Times New Roman"/>
          <w:b w:val="false"/>
          <w:i w:val="false"/>
          <w:color w:val="000000"/>
          <w:sz w:val="28"/>
        </w:rPr>
        <w:t xml:space="preserve">
      облыстық бюджет бағдарламасы бойынша медициналық-әлеуметтік мекемелерде тамақтандыру нормаларын ұлғайтуға – 199013,0 мың теңге; </w:t>
      </w:r>
      <w:r>
        <w:br/>
      </w:r>
      <w:r>
        <w:rPr>
          <w:rFonts w:ascii="Times New Roman"/>
          <w:b w:val="false"/>
          <w:i w:val="false"/>
          <w:color w:val="000000"/>
          <w:sz w:val="28"/>
        </w:rPr>
        <w:t xml:space="preserve">
      ең төменгі күнкөріс мөлшерінің өсуіне байланысты мемлекеттік атаулы әлеуметтік көмек пен 18 жасқа дейінгі балаларға ай сайынғы мемлекеттік жәрдемақы төлеуге – 303988,0 мың теңге; </w:t>
      </w:r>
      <w:r>
        <w:br/>
      </w:r>
      <w:r>
        <w:rPr>
          <w:rFonts w:ascii="Times New Roman"/>
          <w:b w:val="false"/>
          <w:i w:val="false"/>
          <w:color w:val="000000"/>
          <w:sz w:val="28"/>
        </w:rPr>
        <w:t xml:space="preserve">
      Ұлы Отан соғысындағы Жеңіске 65 жыл толуына байланысты Ұлы Отан соғысына қатысқандар мен мүгедектерге біржолғы материалдық көмек төлеуге – 272940,0 мың теңге; </w:t>
      </w:r>
      <w:r>
        <w:br/>
      </w:r>
      <w:r>
        <w:rPr>
          <w:rFonts w:ascii="Times New Roman"/>
          <w:b w:val="false"/>
          <w:i w:val="false"/>
          <w:color w:val="000000"/>
          <w:sz w:val="28"/>
        </w:rPr>
        <w:t xml:space="preserve">
      Ұлы Отан соғысындағы Жеңіске 65 жыл толуына байланысты Ұлы Отан соғысына қатысқандар мен мүгедектердің жолақысын қамтамасыз етуге – 21058 мың теңге; </w:t>
      </w:r>
      <w:r>
        <w:br/>
      </w:r>
      <w:r>
        <w:rPr>
          <w:rFonts w:ascii="Times New Roman"/>
          <w:b w:val="false"/>
          <w:i w:val="false"/>
          <w:color w:val="000000"/>
          <w:sz w:val="28"/>
        </w:rPr>
        <w:t xml:space="preserve">
      жергілікті атқарушы органдардың ветеринария саласындағы бөлімшелерін ұстауға – 262044,0 мың теңге; </w:t>
      </w:r>
      <w:r>
        <w:br/>
      </w:r>
      <w:r>
        <w:rPr>
          <w:rFonts w:ascii="Times New Roman"/>
          <w:b w:val="false"/>
          <w:i w:val="false"/>
          <w:color w:val="000000"/>
          <w:sz w:val="28"/>
        </w:rPr>
        <w:t xml:space="preserve">
      эпизоотикаға қарсы іс-шараларды өткізуге – 175300,0 мың теңге; </w:t>
      </w:r>
      <w:r>
        <w:br/>
      </w:r>
      <w:r>
        <w:rPr>
          <w:rFonts w:ascii="Times New Roman"/>
          <w:b w:val="false"/>
          <w:i w:val="false"/>
          <w:color w:val="000000"/>
          <w:sz w:val="28"/>
        </w:rPr>
        <w:t xml:space="preserve">
      облыстық бюджет бағдарламасы бойынша Халыққа қызмет көрсету орталықтарын ұстауға – 505677,0 мың теңге; </w:t>
      </w:r>
      <w:r>
        <w:br/>
      </w:r>
      <w:r>
        <w:rPr>
          <w:rFonts w:ascii="Times New Roman"/>
          <w:b w:val="false"/>
          <w:i w:val="false"/>
          <w:color w:val="000000"/>
          <w:sz w:val="28"/>
        </w:rPr>
        <w:t xml:space="preserve">
      облыстық бюджет бағдарламасы бойынша ауыз сумен қамтамасыз етудің баламасыз көздері болып табылатын айрықша қажет топтық және жергілікті сумен жабдықтау жүйелерінен ауыз су беру бойынша қызметтердің құнын субсидиялауға – 206883,0 мың теңге. </w:t>
      </w:r>
      <w:r>
        <w:br/>
      </w:r>
      <w:r>
        <w:rPr>
          <w:rFonts w:ascii="Times New Roman"/>
          <w:b w:val="false"/>
          <w:i w:val="false"/>
          <w:color w:val="000000"/>
          <w:sz w:val="28"/>
        </w:rPr>
        <w:t xml:space="preserve">
      Көрсетілген трансферттерді бөлу Қостанай облысы әкімдігінің қаулысы негізінде жүзеге асырылады (бірінші, үшінші, бесінші, алтыншы, жетінші, сегізінші, он төртінші және он бесінші абзацтардан басқа). </w:t>
      </w:r>
      <w:r>
        <w:br/>
      </w:r>
      <w:r>
        <w:rPr>
          <w:rFonts w:ascii="Times New Roman"/>
          <w:b w:val="false"/>
          <w:i w:val="false"/>
          <w:color w:val="000000"/>
          <w:sz w:val="28"/>
        </w:rPr>
        <w:t xml:space="preserve">
      7-2. 2010 жылға арналған облыстық бюджетте облыстық және аудандық маңызы бар автомобиль жолдарын күрделі және орташа жөндеуге облыстық бюджет бағдарламасы бойынша 965636,0 мың теңге сомасында республикалық бюджеттен нысаналы ағымдағы трансферттер түсімінің қарастырылғаны ескерілсін. </w:t>
      </w:r>
      <w:r>
        <w:br/>
      </w:r>
      <w:r>
        <w:rPr>
          <w:rFonts w:ascii="Times New Roman"/>
          <w:b w:val="false"/>
          <w:i w:val="false"/>
          <w:color w:val="000000"/>
          <w:sz w:val="28"/>
        </w:rPr>
        <w:t>
      7-3. 2010 жылға арналған облыстық бюджетте ауыл шаруашылығын дамытуға облыстық бюджет бағдарламасы бойынша 4656093,0 мың теңге сомасында республикалық бюджеттен нысаналы ағымдағы трансферттер түсімінің қарастырылғаны ескерілсін, оның ішінде:</w:t>
      </w:r>
      <w:r>
        <w:br/>
      </w:r>
      <w:r>
        <w:rPr>
          <w:rFonts w:ascii="Times New Roman"/>
          <w:b w:val="false"/>
          <w:i w:val="false"/>
          <w:color w:val="000000"/>
          <w:sz w:val="28"/>
        </w:rPr>
        <w:t xml:space="preserve">
      тұқым шаруашылығын қолдауға – 350468,0 мың теңге; </w:t>
      </w:r>
      <w:r>
        <w:br/>
      </w:r>
      <w:r>
        <w:rPr>
          <w:rFonts w:ascii="Times New Roman"/>
          <w:b w:val="false"/>
          <w:i w:val="false"/>
          <w:color w:val="000000"/>
          <w:sz w:val="28"/>
        </w:rPr>
        <w:t xml:space="preserve">
      асыл тұқымды мал шаруашылығын қолдауға – 235664,0 мың теңге; </w:t>
      </w:r>
      <w:r>
        <w:br/>
      </w:r>
      <w:r>
        <w:rPr>
          <w:rFonts w:ascii="Times New Roman"/>
          <w:b w:val="false"/>
          <w:i w:val="false"/>
          <w:color w:val="000000"/>
          <w:sz w:val="28"/>
        </w:rPr>
        <w:t xml:space="preserve">
      Қазақстан Республикасы Үкіметі белгілеген басым дақылдар бойынша көктемгі-егіс және егін жинау жұмыстарын өткізу үшін қажетті жанар-жағар май материалдарының және басқа да тауарлық-материалдық құндылықтардың құнын арзандатуға – 2112523,0 мың теңге; </w:t>
      </w:r>
      <w:r>
        <w:br/>
      </w:r>
      <w:r>
        <w:rPr>
          <w:rFonts w:ascii="Times New Roman"/>
          <w:b w:val="false"/>
          <w:i w:val="false"/>
          <w:color w:val="000000"/>
          <w:sz w:val="28"/>
        </w:rPr>
        <w:t xml:space="preserve">
      өндірілетін ауыл шаруашылығы дақылдарының шығымдылығын және сапасын арттыруды қолдауға – 932976,0 мың теңге; </w:t>
      </w:r>
      <w:r>
        <w:br/>
      </w:r>
      <w:r>
        <w:rPr>
          <w:rFonts w:ascii="Times New Roman"/>
          <w:b w:val="false"/>
          <w:i w:val="false"/>
          <w:color w:val="000000"/>
          <w:sz w:val="28"/>
        </w:rPr>
        <w:t xml:space="preserve">
      ауыл шаруашылығы тауар өндірушілеріне су жеткізу бойынша қызметтердің құнын субсидиялауға – 1490,0 мың теңге; </w:t>
      </w:r>
      <w:r>
        <w:br/>
      </w:r>
      <w:r>
        <w:rPr>
          <w:rFonts w:ascii="Times New Roman"/>
          <w:b w:val="false"/>
          <w:i w:val="false"/>
          <w:color w:val="000000"/>
          <w:sz w:val="28"/>
        </w:rPr>
        <w:t xml:space="preserve">
      мал шаруашылығының өнімділігін және өнімдерінің сапасын арттыруды субсидиялауға – 1022972,0 мың теңге. </w:t>
      </w:r>
      <w:r>
        <w:br/>
      </w:r>
      <w:r>
        <w:rPr>
          <w:rFonts w:ascii="Times New Roman"/>
          <w:b w:val="false"/>
          <w:i w:val="false"/>
          <w:color w:val="000000"/>
          <w:sz w:val="28"/>
        </w:rPr>
        <w:t xml:space="preserve">
      7-4. 2010 жылға арналған облыстық бюджетте республикалық бюджеттен: </w:t>
      </w:r>
      <w:r>
        <w:br/>
      </w:r>
      <w:r>
        <w:rPr>
          <w:rFonts w:ascii="Times New Roman"/>
          <w:b w:val="false"/>
          <w:i w:val="false"/>
          <w:color w:val="000000"/>
          <w:sz w:val="28"/>
        </w:rPr>
        <w:t xml:space="preserve">
      ауылдық елді мекендердің әлеуметтік сала мамандарын әлеуметтік қолдау шараларын іске асыру үшін 32761,0 мың теңге сомасында нысаналы ағымдағы трансферттер; </w:t>
      </w:r>
      <w:r>
        <w:br/>
      </w:r>
      <w:r>
        <w:rPr>
          <w:rFonts w:ascii="Times New Roman"/>
          <w:b w:val="false"/>
          <w:i w:val="false"/>
          <w:color w:val="000000"/>
          <w:sz w:val="28"/>
        </w:rPr>
        <w:t xml:space="preserve">
      ауылдық елді мекендердің әлеуметтік сала мамандарын әлеуметтік қолдау шараларын іске асыру үшін 232164,0 мың теңге сомасында бюджеттік кредиттер түсімінің қарастырылғаны ескерілсін. </w:t>
      </w:r>
      <w:r>
        <w:br/>
      </w:r>
      <w:r>
        <w:rPr>
          <w:rFonts w:ascii="Times New Roman"/>
          <w:b w:val="false"/>
          <w:i w:val="false"/>
          <w:color w:val="000000"/>
          <w:sz w:val="28"/>
        </w:rPr>
        <w:t xml:space="preserve">
      Көрсетілген трансферттерді бөлу Қостанай облысы әкімдігінің қаулысы негізінде жүзеге асырылады. </w:t>
      </w:r>
      <w:r>
        <w:br/>
      </w:r>
      <w:r>
        <w:rPr>
          <w:rFonts w:ascii="Times New Roman"/>
          <w:b w:val="false"/>
          <w:i w:val="false"/>
          <w:color w:val="000000"/>
          <w:sz w:val="28"/>
        </w:rPr>
        <w:t xml:space="preserve">
      7-5. 2010 жылға арналған облыстық бюджетте Қазақстан Республикасында 2005-2010 жылдарға арналған Білім беруді дамытудың мемлекеттік бағдарламасын іске асыруға 415408,0 мың теңге сомасында республикалық бюджеттен нысаналы трансферттер түсімінің қарастырылғаны ескерілсін, оның ішінде: </w:t>
      </w:r>
      <w:r>
        <w:br/>
      </w:r>
      <w:r>
        <w:rPr>
          <w:rFonts w:ascii="Times New Roman"/>
          <w:b w:val="false"/>
          <w:i w:val="false"/>
          <w:color w:val="000000"/>
          <w:sz w:val="28"/>
        </w:rPr>
        <w:t xml:space="preserve">
      негізгі орта және жалпы орта білім беру мемлекеттік мекемелерінде физика, химия, биология кабинеттерін оқу құралдарымен жарақтандыруға – 204850,0 мың теңге; </w:t>
      </w:r>
      <w:r>
        <w:br/>
      </w:r>
      <w:r>
        <w:rPr>
          <w:rFonts w:ascii="Times New Roman"/>
          <w:b w:val="false"/>
          <w:i w:val="false"/>
          <w:color w:val="000000"/>
          <w:sz w:val="28"/>
        </w:rPr>
        <w:t xml:space="preserve">
      бастауыш, негізгі орта және жалпы орта білім беру мемлекеттік мекемелерінде лингафондық және мультимедиялық кабинеттерді ашуға – 210558,0 мың теңге; </w:t>
      </w:r>
      <w:r>
        <w:br/>
      </w:r>
      <w:r>
        <w:rPr>
          <w:rFonts w:ascii="Times New Roman"/>
          <w:b w:val="false"/>
          <w:i w:val="false"/>
          <w:color w:val="000000"/>
          <w:sz w:val="28"/>
        </w:rPr>
        <w:t xml:space="preserve">
      Көрсетілген трансферттерді бөлу Қостанай облысы әкімдігінің қаулысы негізінде жүзеге асырылады. </w:t>
      </w:r>
      <w:r>
        <w:br/>
      </w:r>
      <w:r>
        <w:rPr>
          <w:rFonts w:ascii="Times New Roman"/>
          <w:b w:val="false"/>
          <w:i w:val="false"/>
          <w:color w:val="000000"/>
          <w:sz w:val="28"/>
        </w:rPr>
        <w:t xml:space="preserve">
      7-6. Облыстық бюджет бағдарламасы бойынша 2010 жылға арналған облыстық бюджетте Қазақстан Республикасында 2008-2012 жылдарға арналған Кәсіби және техникалық білім беруді дамытудың мемлекеттік бағдарламасын іске асыру шеңберінде кәсіби лицейлер үшін ағылшын тілінің шетелдік мұғалімдерін тартуға 15600,0 мың теңге сомасында республикалық бюджеттен нысаналы ағымдағы трансферттер түсімінің қарастырылғаны ескерілсін. </w:t>
      </w:r>
      <w:r>
        <w:br/>
      </w:r>
      <w:r>
        <w:rPr>
          <w:rFonts w:ascii="Times New Roman"/>
          <w:b w:val="false"/>
          <w:i w:val="false"/>
          <w:color w:val="000000"/>
          <w:sz w:val="28"/>
        </w:rPr>
        <w:t xml:space="preserve">
      7-7. Облыстық бюджет бағдарламасы бойынша 2010 жылға арналған облыстық бюджетте Қазақстан Республикасының 2005-2010 жылдарға арналған Денсаулық сақтауды реформалау және дамытудың мемлекеттік бағдарламасын іске асыруға 913666,0 мың теңге сомасында республикалық бюджеттен нысаналы ағымдағы трансферттер сомасы түсімінің қарастырылғаны ескерілсін, оның ішінде: </w:t>
      </w:r>
      <w:r>
        <w:br/>
      </w:r>
      <w:r>
        <w:rPr>
          <w:rFonts w:ascii="Times New Roman"/>
          <w:b w:val="false"/>
          <w:i w:val="false"/>
          <w:color w:val="000000"/>
          <w:sz w:val="28"/>
        </w:rPr>
        <w:t xml:space="preserve">
      жергілікті деңгейдегі денсаулық сақтау медициналық ұйымдарын материалдық-техникалық жарақтандыруға – 657150,0 мың теңге; </w:t>
      </w:r>
      <w:r>
        <w:br/>
      </w:r>
      <w:r>
        <w:rPr>
          <w:rFonts w:ascii="Times New Roman"/>
          <w:b w:val="false"/>
          <w:i w:val="false"/>
          <w:color w:val="000000"/>
          <w:sz w:val="28"/>
        </w:rPr>
        <w:t xml:space="preserve">
      тегін медициналық көмектің кепілдендірілген көлемін қамтамасыз етуге және кеңейтуге – 256516,0 мың теңге. </w:t>
      </w:r>
      <w:r>
        <w:br/>
      </w:r>
      <w:r>
        <w:rPr>
          <w:rFonts w:ascii="Times New Roman"/>
          <w:b w:val="false"/>
          <w:i w:val="false"/>
          <w:color w:val="000000"/>
          <w:sz w:val="28"/>
        </w:rPr>
        <w:t xml:space="preserve">
      7-8. 2010 жылға арналған облыстық бюджетте жергілікті мемлекеттік органдардың мемлекеттік білім беру тапсырысының негізінде техникалық және кәсіби, орта білімнен кейінгі білім беру ұйымдарында оқитындардың стипендияларының мөлшерін ұлғайтуға республикалық бюджеттен 172020,0 мың теңге сомасындағы нысаналы ағымдағы трансферттер сомасы түсімінің қарастырылғаны ескерілсін. </w:t>
      </w:r>
      <w:r>
        <w:br/>
      </w:r>
      <w:r>
        <w:rPr>
          <w:rFonts w:ascii="Times New Roman"/>
          <w:b w:val="false"/>
          <w:i w:val="false"/>
          <w:color w:val="000000"/>
          <w:sz w:val="28"/>
        </w:rPr>
        <w:t xml:space="preserve">
      7-9. Облыстық бюджет бағдарламасы бойынша 2010 жылға арналған облыстық бюджетте мемлекеттік басқару деңгейлерінің арасындағы өкілеттіліктерді шектеу шеңберінде қоршаған ортаны қорғау саласында беріліп жатқан функцияларды іске асыруға республикалық бюджеттен 1735,0 мың теңге сомасындағы нысаналы ағымдағы трансферттер түсімнің қарастырылғаны ескерілсін. </w:t>
      </w:r>
      <w:r>
        <w:br/>
      </w:r>
      <w:r>
        <w:rPr>
          <w:rFonts w:ascii="Times New Roman"/>
          <w:b w:val="false"/>
          <w:i w:val="false"/>
          <w:color w:val="000000"/>
          <w:sz w:val="28"/>
        </w:rPr>
        <w:t xml:space="preserve">
      7-10. 2010 жылға арналған облыстық бюджетте 2009-2011 жылдарға арналған "Нұрлы-көш" бағдарламасын іске асыруға инженерлік-коммуникациялық инфрақұрылымды дамытуға, жайластыруға және (немесе) сатып алуға республикалық бюджеттен 364800,0 мың теңге сомасындағы нысаналы трансферттер сомасы түсімінің қарастырылғаны ескерілсін. </w:t>
      </w:r>
      <w:r>
        <w:br/>
      </w:r>
      <w:r>
        <w:rPr>
          <w:rFonts w:ascii="Times New Roman"/>
          <w:b w:val="false"/>
          <w:i w:val="false"/>
          <w:color w:val="000000"/>
          <w:sz w:val="28"/>
        </w:rPr>
        <w:t xml:space="preserve">
      Көрсетілген трансферттерді бөлу Қостанай облысы әкімдігінің қаулысы негізінде жүзеге асырылады. </w:t>
      </w:r>
      <w:r>
        <w:br/>
      </w:r>
      <w:r>
        <w:rPr>
          <w:rFonts w:ascii="Times New Roman"/>
          <w:b w:val="false"/>
          <w:i w:val="false"/>
          <w:color w:val="000000"/>
          <w:sz w:val="28"/>
        </w:rPr>
        <w:t xml:space="preserve">
      7-11. 2010 жылға арналған облыстық бюджетте Қазақстан Республикасы Үкіметі айқындайтын сыйақы мөлшерлемелері бойынша 2009-2011 жылдарға арналған "Нұрлы-көш" бағдарламасын іске асыру шеңберінде тұрғын үй құрылысына және (немесе) сатып алуға республикалық бюджеттен кредиттеуге 551021,0 мың теңге қарастырылғаны ескерілсін. </w:t>
      </w:r>
      <w:r>
        <w:br/>
      </w:r>
      <w:r>
        <w:rPr>
          <w:rFonts w:ascii="Times New Roman"/>
          <w:b w:val="false"/>
          <w:i w:val="false"/>
          <w:color w:val="000000"/>
          <w:sz w:val="28"/>
        </w:rPr>
        <w:t xml:space="preserve">
      Көрсетілген трансферттерді бөлу Қостанай облысы әкімдігінің қаулысы негізінде жүзеге асырылады. </w:t>
      </w:r>
      <w:r>
        <w:br/>
      </w:r>
      <w:r>
        <w:rPr>
          <w:rFonts w:ascii="Times New Roman"/>
          <w:b w:val="false"/>
          <w:i w:val="false"/>
          <w:color w:val="000000"/>
          <w:sz w:val="28"/>
        </w:rPr>
        <w:t xml:space="preserve">
      7-12. 2010 жылға арналған облыстық бюджетте Қазақстан Республикасында 2008-2010 жылдарға арналған Тұрғын үй құрылысы мемлекеттік бағдарламасын іске асыруға республикалық бюджеттен дамытуға арналған нысаналы трансферттер қарастырылғаны ескерілсін: </w:t>
      </w:r>
      <w:r>
        <w:br/>
      </w:r>
      <w:r>
        <w:rPr>
          <w:rFonts w:ascii="Times New Roman"/>
          <w:b w:val="false"/>
          <w:i w:val="false"/>
          <w:color w:val="000000"/>
          <w:sz w:val="28"/>
        </w:rPr>
        <w:t>
      мемлекеттік коммуналдық тұрғын үй қорының тұрғын үйінің құрылысына және (немесе) сатып алуға 586000 мың теңге сомасында;</w:t>
      </w:r>
      <w:r>
        <w:br/>
      </w:r>
      <w:r>
        <w:rPr>
          <w:rFonts w:ascii="Times New Roman"/>
          <w:b w:val="false"/>
          <w:i w:val="false"/>
          <w:color w:val="000000"/>
          <w:sz w:val="28"/>
        </w:rPr>
        <w:t xml:space="preserve">
      инженерлік-коммуникациялық инфрақұрылымды дамытуға, жайластыруға және (немесе) сатып алуға 1305000,0 мың теңге сомасында. </w:t>
      </w:r>
      <w:r>
        <w:br/>
      </w:r>
      <w:r>
        <w:rPr>
          <w:rFonts w:ascii="Times New Roman"/>
          <w:b w:val="false"/>
          <w:i w:val="false"/>
          <w:color w:val="000000"/>
          <w:sz w:val="28"/>
        </w:rPr>
        <w:t xml:space="preserve">
      Көрсетілген трансферттерді бөлу Қостанай облысы әкімдігінің қаулысы негізінде жүзеге асырылады. </w:t>
      </w:r>
      <w:r>
        <w:br/>
      </w:r>
      <w:r>
        <w:rPr>
          <w:rFonts w:ascii="Times New Roman"/>
          <w:b w:val="false"/>
          <w:i w:val="false"/>
          <w:color w:val="000000"/>
          <w:sz w:val="28"/>
        </w:rPr>
        <w:t xml:space="preserve">
      7-13. 2010 жылға арналған облыстық бюджетте Қазақстан Республикасындағы 2008-2010 жылдарға арналған тұрғын үй құрылысы мемлекеттік бағдарламасын іске асыру шеңберінде тұрғын үй құрылысына және (немесе) сатып алуға сыйақының нөлдік мөлшерлемесі бойынша 100 мектеп және 100 аурухана қызметкерлеріне арнап тұрғын үй құрылысын және сатып алуды кредиттеуге республикалық бюджеттен 436000,0 мың теңге сомасындағы қаражаттар түсімінің қарастырылғаны ескерілсін. </w:t>
      </w:r>
      <w:r>
        <w:br/>
      </w:r>
      <w:r>
        <w:rPr>
          <w:rFonts w:ascii="Times New Roman"/>
          <w:b w:val="false"/>
          <w:i w:val="false"/>
          <w:color w:val="000000"/>
          <w:sz w:val="28"/>
        </w:rPr>
        <w:t xml:space="preserve">
      Көрсетілген кредиттеу сомасын бөлу Қостанай облысы әкімдігінің қаулысы негізінде жүзеге асырылады. </w:t>
      </w:r>
      <w:r>
        <w:br/>
      </w:r>
      <w:r>
        <w:rPr>
          <w:rFonts w:ascii="Times New Roman"/>
          <w:b w:val="false"/>
          <w:i w:val="false"/>
          <w:color w:val="000000"/>
          <w:sz w:val="28"/>
        </w:rPr>
        <w:t xml:space="preserve">
      7-14. 2010 жылға арналған облыстық бюджетте білім беру объектілерінің құрылысына және қайта жаңғыртуға республикалық бюджеттен дамытуға 600000,0 мың теңге сомасындағы нысаналы трансферттер сомасы түсімінің қарастырылғаны ескерілсін. </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xml:space="preserve">
      7-15. 2010 жылға арналған облыстық бюджетте денсаулық сақтау объектілерінің құрылысына және қайта жаңғыртуға республикалық бюджеттен дамытуға 7975556,0 мың теңге сомасындағы нысаналы трансферттер сомасы түсімінің қарастырылғаны ескерілсін. </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xml:space="preserve">
      7-16. 2010 жылға арналған облыстық бюджетте жылу энергетикалық жүйені дамытуға республикалық бюджеттен дамытуға 1325776,0 мың теңге сомасындағы нысаналы трансферттер сомасы түсімінің қарастырылғаны ескерілсін. </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xml:space="preserve">
      7-17. 2010 жылға арналған облыстық бюджетте сумен жабдықтау жүйелерін дамытуға республикалық бюджеттен дамытуға 1407100,0 мың теңге сомасындағы нысаналы трансферттер сомасы түсімінің қарастырылғандығы ескерілсін. </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xml:space="preserve">
      7-18. 2010 жылға арналған облыстық бюджетте көлік инфрақұрылымын дамытуға республикалық бюджеттен дамытуға 1400223,0 мың теңге сомасындағы нысаналы трансферттер сомасы түсімінің қарастырылғаны ескерілсін. </w:t>
      </w:r>
      <w:r>
        <w:br/>
      </w:r>
      <w:r>
        <w:rPr>
          <w:rFonts w:ascii="Times New Roman"/>
          <w:b w:val="false"/>
          <w:i w:val="false"/>
          <w:color w:val="000000"/>
          <w:sz w:val="28"/>
        </w:rPr>
        <w:t xml:space="preserve">
      Көрсетілген трансферттерді бөлу Қостанай облысы әкімдігінің қаулысы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мына редакцияда жазылсын: </w:t>
      </w:r>
      <w:r>
        <w:br/>
      </w:r>
      <w:r>
        <w:rPr>
          <w:rFonts w:ascii="Times New Roman"/>
          <w:b w:val="false"/>
          <w:i w:val="false"/>
          <w:color w:val="000000"/>
          <w:sz w:val="28"/>
        </w:rPr>
        <w:t xml:space="preserve">
      "8. 2010 жылға арналған облыстық бюджетте өңірлік жұмыспен қамту және кадрларды қайта даярлау стратегиясын іске асыруға 7448500,0 мың теңге сомасында қаражаттар қарастырылғаны ескерілсін, оның ішінде: </w:t>
      </w:r>
      <w:r>
        <w:br/>
      </w:r>
      <w:r>
        <w:rPr>
          <w:rFonts w:ascii="Times New Roman"/>
          <w:b w:val="false"/>
          <w:i w:val="false"/>
          <w:color w:val="000000"/>
          <w:sz w:val="28"/>
        </w:rPr>
        <w:t>
      облыстық бюджет есебінен – 2234300,0 мың теңге;</w:t>
      </w:r>
      <w:r>
        <w:br/>
      </w:r>
      <w:r>
        <w:rPr>
          <w:rFonts w:ascii="Times New Roman"/>
          <w:b w:val="false"/>
          <w:i w:val="false"/>
          <w:color w:val="000000"/>
          <w:sz w:val="28"/>
        </w:rPr>
        <w:t>
      республикалық бюджеттен алынған трансферттер есебінен – 5214200,0 мың теңге.</w:t>
      </w:r>
      <w:r>
        <w:br/>
      </w:r>
      <w:r>
        <w:rPr>
          <w:rFonts w:ascii="Times New Roman"/>
          <w:b w:val="false"/>
          <w:i w:val="false"/>
          <w:color w:val="000000"/>
          <w:sz w:val="28"/>
        </w:rPr>
        <w:t xml:space="preserve">
      Көрсетілген сомаларды бөлу Қостанай облысы әкімдігінің қаулысы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2010 жылдың 1 қаңтарынан бастап қолданысқа енгізіледі. </w:t>
      </w:r>
    </w:p>
    <w:p>
      <w:pPr>
        <w:spacing w:after="0"/>
        <w:ind w:left="0"/>
        <w:jc w:val="both"/>
      </w:pPr>
      <w:r>
        <w:rPr>
          <w:rFonts w:ascii="Times New Roman"/>
          <w:b w:val="false"/>
          <w:i/>
          <w:color w:val="000000"/>
          <w:sz w:val="28"/>
        </w:rPr>
        <w:t>      Сессия төрайымы,</w:t>
      </w:r>
      <w:r>
        <w:br/>
      </w:r>
      <w:r>
        <w:rPr>
          <w:rFonts w:ascii="Times New Roman"/>
          <w:b w:val="false"/>
          <w:i w:val="false"/>
          <w:color w:val="000000"/>
          <w:sz w:val="28"/>
        </w:rPr>
        <w:t>
</w:t>
      </w:r>
      <w:r>
        <w:rPr>
          <w:rFonts w:ascii="Times New Roman"/>
          <w:b w:val="false"/>
          <w:i/>
          <w:color w:val="000000"/>
          <w:sz w:val="28"/>
        </w:rPr>
        <w:t>      Қостанай облыстық мәслихаты</w:t>
      </w:r>
      <w:r>
        <w:br/>
      </w:r>
      <w:r>
        <w:rPr>
          <w:rFonts w:ascii="Times New Roman"/>
          <w:b w:val="false"/>
          <w:i w:val="false"/>
          <w:color w:val="000000"/>
          <w:sz w:val="28"/>
        </w:rPr>
        <w:t>
</w:t>
      </w:r>
      <w:r>
        <w:rPr>
          <w:rFonts w:ascii="Times New Roman"/>
          <w:b w:val="false"/>
          <w:i/>
          <w:color w:val="000000"/>
          <w:sz w:val="28"/>
        </w:rPr>
        <w:t xml:space="preserve">      хатшысының міндетін атқарушы               И. Аронова </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 М. Щеглова</w:t>
      </w:r>
      <w:r>
        <w:br/>
      </w:r>
      <w:r>
        <w:rPr>
          <w:rFonts w:ascii="Times New Roman"/>
          <w:b w:val="false"/>
          <w:i w:val="false"/>
          <w:color w:val="000000"/>
          <w:sz w:val="28"/>
        </w:rPr>
        <w:t>
</w:t>
      </w:r>
      <w:r>
        <w:rPr>
          <w:rFonts w:ascii="Times New Roman"/>
          <w:b w:val="false"/>
          <w:i/>
          <w:color w:val="000000"/>
          <w:sz w:val="28"/>
        </w:rPr>
        <w:t xml:space="preserve">      2010 жылғы 11 қаңтар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11 қаңтардағы </w:t>
      </w:r>
      <w:r>
        <w:br/>
      </w:r>
      <w:r>
        <w:rPr>
          <w:rFonts w:ascii="Times New Roman"/>
          <w:b w:val="false"/>
          <w:i w:val="false"/>
          <w:color w:val="000000"/>
          <w:sz w:val="28"/>
        </w:rPr>
        <w:t xml:space="preserve">
№ 258 шешіміне 1-қосымша </w:t>
      </w:r>
    </w:p>
    <w:p>
      <w:pPr>
        <w:spacing w:after="0"/>
        <w:ind w:left="0"/>
        <w:jc w:val="both"/>
      </w:pPr>
      <w:r>
        <w:rPr>
          <w:rFonts w:ascii="Times New Roman"/>
          <w:b/>
          <w:i w:val="false"/>
          <w:color w:val="000080"/>
          <w:sz w:val="28"/>
        </w:rPr>
        <w:t>Қостанай облысының 2010 жылға арналған бюджеті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13"/>
        <w:gridCol w:w="473"/>
        <w:gridCol w:w="433"/>
        <w:gridCol w:w="7453"/>
        <w:gridCol w:w="23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89 268 570,6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2 939 796,0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2 939 796,0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2 939 796,0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32 010,6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25 238,6</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 таза табысы бөлігінен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4 867,0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9 634,0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10 737,6</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6 772,0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6 772,0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86 296 764,0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10 228 516,0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бюджеттерден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10 228 516,0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76 068 248,0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76 068 248,0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93"/>
        <w:gridCol w:w="673"/>
        <w:gridCol w:w="673"/>
        <w:gridCol w:w="7113"/>
        <w:gridCol w:w="23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88 797 716,6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1 095 729,0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840 457,0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мәслихатының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41 711,0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41 361,0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798 746,0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290 069,0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505 677,0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118 735,0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118 735,0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112 322,0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3 270,0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1 143,0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136 537,0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136 537,0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134 537,0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60 567,0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15 076,0</w:t>
            </w:r>
          </w:p>
        </w:tc>
      </w:tr>
      <w:tr>
        <w:trPr>
          <w:trHeight w:val="9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зілзаллардың алдын алуды және жоюды ұйымдастыру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15 076,0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9 090,0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5 986,0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45 491,0</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зілзаллардың алдын алуды және жоюды ұйымдастыру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45 491,0</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20 845,0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14 396,0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9 950,0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3 742 692,0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3 742 692,0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3 742 692,0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3 193 602,0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24 292,0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3 087,0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35 137,0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380 724,0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25 990,0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30 599,0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27 277,0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 жануаларын ұстауды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21 984,0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8 797 674,0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2 365 658,0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791 936,0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791 936,0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1 573 722,0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727 267,0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305 854,0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125 193,0</w:t>
            </w:r>
          </w:p>
        </w:tc>
      </w:tr>
      <w:tr>
        <w:trPr>
          <w:trHeight w:val="15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204 850,0</w:t>
            </w:r>
          </w:p>
        </w:tc>
      </w:tr>
      <w:tr>
        <w:trPr>
          <w:trHeight w:val="15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210 558,0</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3 150 245,0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127 208,0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127 208,0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3 023 037,0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2 675 483,0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347 554,0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350 445,0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63 588,0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63 588,0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6 516,0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6 516,0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280 341,0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74 641,0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 даярлау және қайта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205 700,0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2 931 326,0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2 104 036,0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66 231,0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34 452,0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18 351,0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76 789,0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217 600,0</w:t>
            </w:r>
          </w:p>
        </w:tc>
      </w:tr>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850 628,0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69 125,0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114 209,0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1 200,0</w:t>
            </w:r>
          </w:p>
        </w:tc>
      </w:tr>
      <w:tr>
        <w:trPr>
          <w:trHeight w:val="18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74 260,0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581 191,0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827 290,0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827 290,0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18 989 163,0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Халықтың денсаулығын қорғау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446 719,0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446 719,0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169 103,0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Ана мен баланы қорғау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183 682,0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Салауатты өмір салтын насихаттау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92 305,0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1 629,0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Мамандандырылған медициналық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3 715 120,0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3 715 120,0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2 507 723,0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103 580,0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270 228,0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308 990,0</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34 538,0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261 916,0</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192 852,0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35 293,0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Емханалар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4 465 275,0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4 465 275,0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4 023 650,0</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Халықтың жекелген санаттарын амбулаториялық деңгейде дәрілік заттармен және мамандандырылған балалар және емдік тамақ өнімдерімен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441 625,0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Медициналық көмектiң басқа түрлерi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461 240,0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461 240,0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420 515,0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40 725,0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9 900 809,0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1 925 253,0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75 534,0</w:t>
            </w:r>
          </w:p>
        </w:tc>
      </w:tr>
      <w:tr>
        <w:trPr>
          <w:trHeight w:val="9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608 415,0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140 409,0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Патологоанатомиялық союды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45 473,0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9 100,0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ақпараттық талдау қызметтері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11 753,0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Содержание вновь вводимых объектов здравоохранения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127 098,0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1 200,0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127 148,0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779 123,0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строительства области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7 975 556,0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7 975 556,0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3 644 782,0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1 986 504,0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1 233 440,0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400 900,0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ауруларымен ауыратын мүгедектер үшін арнаулы әлеуметтік қызметтер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585 020,0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36 000,0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211 520,0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623 772,0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623 772,0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129 292,0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129 292,0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1 405 113,0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1 405 113,0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Мүгедектерге әлеуметтік қолдау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267 127,0</w:t>
            </w:r>
          </w:p>
        </w:tc>
      </w:tr>
      <w:tr>
        <w:trPr>
          <w:trHeight w:val="15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303 988,0</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Ұлы Отан соғысының қатысушылары мен мүгедектерінің жол жүруін қамтамасыз етуге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21 058,0</w:t>
            </w:r>
          </w:p>
        </w:tc>
      </w:tr>
      <w:tr>
        <w:trPr>
          <w:trHeight w:val="15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Ұлы Отан соғысының қатысушылары мен мүгедектеріне біржолғы материалдық көмекті төлеу үшін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272 940,0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540 000,0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253 165,0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253 165,0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71 461,0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144 607,0</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36 097,0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5 565 645,0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2 335 800,0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2 335 800,0</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586 000,0</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1 749 800,0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3 229 845,0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3 229 845,0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34 367,0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газдандыру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144 052,0</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1 200,0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97 585,0</w:t>
            </w:r>
          </w:p>
        </w:tc>
      </w:tr>
      <w:tr>
        <w:trPr>
          <w:trHeight w:val="15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326 065,0</w:t>
            </w:r>
          </w:p>
        </w:tc>
      </w:tr>
      <w:tr>
        <w:trPr>
          <w:trHeight w:val="12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нысаналы даму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853 497,0</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886 747,0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675 932,0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дамытуға берілетін нысаналы трансфертер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210 400,0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4 186 110,0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1 721 208,0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1 506 438,0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39 340,0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100 625,0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104 380,0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Театр және музыка өнерін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1 237 093,0</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214 770,0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14 770,0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1 220 965,0</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1 220 965,0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29 045,0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деңгейінде спорт жарыстарын өткізу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37 273,0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1 149 647,0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517 360,0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149 460,0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15 614,0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Мұрағат қорының сақталуын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133 246,0</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150 471,0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150 471,0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171 709,0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88 448,0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83 261,0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тілдерді дамыту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45 720,0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19 309,0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25 411,0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Туризм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3 788,0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3 788,0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Туристік қызметті реттеу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3 788,0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722 789,0</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205 420,0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205 420,0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105 680,0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77 229,0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27 451,0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411 689,0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411 689,0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1 339 776,0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1 339 776,0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1 339 776,0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1 329 776,0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жылу энергетикалық жүйені дамытуға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10 000,0</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7 717 927,0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3 769 371,0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3 769 371,0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76 203,0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Тұқым шаруашылығын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350 468,0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259 100,0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932 976,0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1 490,0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2 850,0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2 112 523,0</w:t>
            </w:r>
          </w:p>
        </w:tc>
      </w:tr>
      <w:tr>
        <w:trPr>
          <w:trHeight w:val="12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32 761,0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1 697 137,0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14 004,0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14 004,0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206 883,0</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206 883,0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1 476 250,0</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1 476 250,0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Орман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517 369,0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517 369,0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507 883,0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Жануарлар дүниесін қорғау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9 486,0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Қоршаған ортаны қорғау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96 965,0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96 965,0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45 058,0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Қоршаған ортаны қорғау бойынша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45 907,0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1 000,0</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33 554,0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жер қатынастары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33 554,0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32 554,0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1 603 531,0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1 453 531,0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1 022 972,0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172 247,0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255 259,0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3 053,0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150 000,0</w:t>
            </w:r>
          </w:p>
        </w:tc>
      </w:tr>
      <w:tr>
        <w:trPr>
          <w:trHeight w:val="15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150 000,0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117 357,0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117 357,0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30 488,0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29 488,0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32 293,0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31 293,0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54 576,0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27 220,0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26 556,0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6 720 314,0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2 893 897,0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2 893 897,0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1 726 391,0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1 167 506,0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3 826 417,0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3 826 417,0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33 050,0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1 066 450,0</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46 361,0</w:t>
            </w:r>
          </w:p>
        </w:tc>
      </w:tr>
      <w:tr>
        <w:trPr>
          <w:trHeight w:val="15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142 227,0</w:t>
            </w:r>
          </w:p>
        </w:tc>
      </w:tr>
      <w:tr>
        <w:trPr>
          <w:trHeight w:val="18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елді-мекендердің көшелерін өткізуге салу және құруға, қайта берілетін нысаналы даму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1 479 906,0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1 000,0</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425 999,0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631 424,0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237 940,6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қызметтерді реттеу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35 451,0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35 451,0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34 451,0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202 489,6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56 000,0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56 000,0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146 489,6</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146 489,6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26 582 040,0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26 582 040,0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26 582 040,0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13 987 158,0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37 598,0</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8 471 705,0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4 085 579,0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ІІІ. Таза бюджеттік кредиттеу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854 741,0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1269185,0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987021,0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987021,0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987021,0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987021,0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232164,0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232164,0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232164,0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232164,0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50000,0</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Ұлттық басқарушы холдингі" Акционерлік Қоғамы (бұдан әрі - "ҚазАгро" ҰБХ" АҚ-ның) еншілес ұйымдарына кредит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533"/>
        <w:gridCol w:w="433"/>
        <w:gridCol w:w="493"/>
        <w:gridCol w:w="7673"/>
        <w:gridCol w:w="22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414 444,0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414 444,0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414 444,0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414 444,0</w:t>
            </w:r>
          </w:p>
        </w:tc>
      </w:tr>
      <w:tr>
        <w:trPr>
          <w:trHeight w:val="9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370 000,0</w:t>
            </w:r>
          </w:p>
        </w:tc>
      </w:tr>
      <w:tr>
        <w:trPr>
          <w:trHeight w:val="6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көздер есебінен облыстық бюджеттен қаржылық агенттіктерге берілген 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44 444,0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gridCol w:w="633"/>
        <w:gridCol w:w="673"/>
        <w:gridCol w:w="7333"/>
        <w:gridCol w:w="2273"/>
      </w:tblGrid>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ІҮ.Қаржы активтермен операциялары бойынша сальдо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497 328,0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497 328,0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497 328,0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497 328,0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497 328,0</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497 328,0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53"/>
        <w:gridCol w:w="613"/>
        <w:gridCol w:w="653"/>
        <w:gridCol w:w="7353"/>
        <w:gridCol w:w="2333"/>
      </w:tblGrid>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 Бюджет тапшылығы (-), профициті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-881 215,0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ҮІ. Бюджет тапшылығын қаржыландыру (профицитін пайдалану)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881 215,0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11 қаңтардағы </w:t>
      </w:r>
      <w:r>
        <w:br/>
      </w:r>
      <w:r>
        <w:rPr>
          <w:rFonts w:ascii="Times New Roman"/>
          <w:b w:val="false"/>
          <w:i w:val="false"/>
          <w:color w:val="000000"/>
          <w:sz w:val="28"/>
        </w:rPr>
        <w:t xml:space="preserve">
№ 258 шешіміне 2-қосымша </w:t>
      </w:r>
    </w:p>
    <w:p>
      <w:pPr>
        <w:spacing w:after="0"/>
        <w:ind w:left="0"/>
        <w:jc w:val="both"/>
      </w:pPr>
      <w:r>
        <w:rPr>
          <w:rFonts w:ascii="Times New Roman"/>
          <w:b/>
          <w:i w:val="false"/>
          <w:color w:val="000080"/>
          <w:sz w:val="28"/>
        </w:rPr>
        <w:t>Қостанай облысының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13"/>
        <w:gridCol w:w="473"/>
        <w:gridCol w:w="553"/>
        <w:gridCol w:w="7473"/>
        <w:gridCol w:w="231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61 359 356,0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4 675 288,0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4 675 288,0</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4 675 288,0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31 852,0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24 705,0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 таза табысы бөлігінен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5 671,0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12 061,0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6 973,0</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7 147,0</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7 147,0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56 652 216,0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4 164 811,0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бюджеттерден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4 164 811,0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52 487 405,0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52 487 405,0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13"/>
        <w:gridCol w:w="633"/>
        <w:gridCol w:w="653"/>
        <w:gridCol w:w="7173"/>
        <w:gridCol w:w="239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61 155 006,0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682 040,0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398 464,0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мәслихатының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50 552,0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50 052,0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347 912,0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336 912,0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11 000,0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137 916,0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137 916,0</w:t>
            </w:r>
          </w:p>
        </w:tc>
      </w:tr>
      <w:tr>
        <w:trPr>
          <w:trHeight w:val="7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128 172,0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3 515,0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1 229,0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145 660,0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145 660,0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137 660,0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8 000,0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80 915,0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17 566,0</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зілзаллардың алдын алуды және жоюды ұйымдастыру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17 566,0</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10 616,0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6 950,0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63 349,0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зілзаллардың алдын алуды және жоюды ұйымдастыру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63 349,0</w:t>
            </w:r>
          </w:p>
        </w:tc>
      </w:tr>
      <w:tr>
        <w:trPr>
          <w:trHeight w:val="12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25 652,0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25 444,0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11 753,0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4 549 098,0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4 549 098,0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4 549 098,0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4 006 760,0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34 360,0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3 584,0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377 857,0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30 768,0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37 377,0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32 180,0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 жануаларын ұстауды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26 212,0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7 957 071,0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3 019 810,0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916 270,0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916 270,0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2 103 540,0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1 755 532,0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348 008,0</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3 929 021,0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138 537,0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138 537,0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3 790 484,0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3 440 108,0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350 376,0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196 317,0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76 924,0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76 924,0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7 565,0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7 565,0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111 828,0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111 828,0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811 923,0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633 045,0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79 702,0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34 736,0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19 915,0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89 642,0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86 830,0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133 755,0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3 100,0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185 365,0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178 878,0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178 878,0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12 800 315,0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Халықтың денсаулығын қорғау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485 397,0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485 397,0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204 622,0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Ана мен баланы қорғау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228 432,0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Салауатты өмір салтын насихаттау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51 459,0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Мамандандырылған медициналық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3 026 951,0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3 026 951,0</w:t>
            </w:r>
          </w:p>
        </w:tc>
      </w:tr>
      <w:tr>
        <w:trPr>
          <w:trHeight w:val="7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2 799 874,0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73 143,0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48 819,0</w:t>
            </w:r>
          </w:p>
        </w:tc>
      </w:tr>
      <w:tr>
        <w:trPr>
          <w:trHeight w:val="12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40 099,0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65 016,0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Емханалар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5 066 797,0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5 066 797,0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4 555 476,0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Халықтың жекелген санаттарын амбулаториялық деңгейде дәрілік заттармен және мамандандырылған балалар және емдік тамақ өнімдерімен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511 321,0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Медициналық көмектiң басқа түрлерi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611 784,0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611 784,0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562 311,0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49 473,0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3 609 386,0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668 269,0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98 231,0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129 139,0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Патологоанатомиялық союды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59 163,0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11 030,0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ақпараттық талдау қызметтері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14 633,0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1 100,0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233 000,0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121 973,0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2 941 117,0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2 941 117,0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2 517 299,0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қамсыздандыру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2 125 740,0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1 190 945,0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522 352,0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ауруларымен ауыратын мүгедектер үшін арнаулы әлеуметтік қызметтер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349 570,0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60 651,0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258 372,0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801 645,0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801 645,0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133 150,0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133 150,0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261 787,0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261 787,0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Мүгедектерге әлеуметтік қолдау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261 787,0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129 772,0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129 772,0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86 862,0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41 910,0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1 849 387,0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1 849 387,0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694 578,0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694 578,0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1 154 809,0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43 914,0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газдандыру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676 242,0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1 260,0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57 960,0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142 633,0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232 800,0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3 202 453,0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1 116 606,0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716 606,0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48 648,0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115 509,0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141 797,0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Театр және музыка өнерін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409 022,0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1 630,0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400 000,0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300 000,0</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1 389 044,0</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1 389 044,0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35 438,0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деңгейінде спорт жарыстарын өткізу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34 110,0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1 318 496,0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583 472,0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182 415,0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19 264,0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Мұрағат қорының сақталуын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162 568,0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583,0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181 910,0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181 910,0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164 524,0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85 273,0</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79 251,0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тілдерді дамыту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54 623,0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24 253,0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29 270,0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Туризм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4 224,0</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4 224,0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Туристік қызметті реттеу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4 224,0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109 107,0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109 107,0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83 563,0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23 744,0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1 800,0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1 962 307,0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1 962 307,0</w:t>
            </w:r>
          </w:p>
        </w:tc>
      </w:tr>
      <w:tr>
        <w:trPr>
          <w:trHeight w:val="4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1 962 307,0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1 631 307,0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жылу энергетикалық жүйені дамытуға берілетін нысаналы даму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331 000,0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2 162 874,0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111 290,0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111 290,0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84 096,0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Асыл тұқымды мал шаруашылықты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25 194,0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1 305 598,0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15 054,0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15 054,0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1 290 544,0</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1 290 544,0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Орман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598 155,0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598 155,0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586 175,0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Жануарлар дүниесін қорғау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11 980,0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Қоршаған ортаны қорғау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106 465,0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106 465,0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54 415,0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Қоршаған ортаны қорғау бойынша іс-шаралар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49 350,0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2 700,0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41 366,0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жер қатынастары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41 366,0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40 366,0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112 162,0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112 162,0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37 602,0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36 602,0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40 430,0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39 010,0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1 420,0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34 130,0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33 330,0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3 118 691,0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2 128 355,0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2 128 355,0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922 522,0</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1 205 833,0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990 336,0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990 336,0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38 798,0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900 000,0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49 838,0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1 316 091,0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қызметтерді реттеу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45 091,0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45 091,0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43 391,0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1 271 000,0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60 000,0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60 000,0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1 211 000,0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1 211 000,0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18 844 303,0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18 844 303,0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18 844 303,0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18 844 303,0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ІІІ. Таза бюджеттік кредиттеу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33"/>
        <w:gridCol w:w="613"/>
        <w:gridCol w:w="613"/>
        <w:gridCol w:w="7213"/>
        <w:gridCol w:w="247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33"/>
        <w:gridCol w:w="653"/>
        <w:gridCol w:w="673"/>
        <w:gridCol w:w="7213"/>
        <w:gridCol w:w="2453"/>
      </w:tblGrid>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ІҮ.Қаржы активтермен операциялары бойынша сальдо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204 350,0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сатып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204 350,0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204 350,0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204 350,0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204 350,0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204 350,0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653"/>
        <w:gridCol w:w="613"/>
        <w:gridCol w:w="7253"/>
        <w:gridCol w:w="2413"/>
      </w:tblGrid>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 Бюджет тапшылығы (-), профициті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ҮІ. Бюджет тапшылығын қаржыландыру (профицитін пайдалану)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11 қаңтардағы </w:t>
      </w:r>
      <w:r>
        <w:br/>
      </w:r>
      <w:r>
        <w:rPr>
          <w:rFonts w:ascii="Times New Roman"/>
          <w:b w:val="false"/>
          <w:i w:val="false"/>
          <w:color w:val="000000"/>
          <w:sz w:val="28"/>
        </w:rPr>
        <w:t xml:space="preserve">
№ 258 шешіміне 3-қосымша </w:t>
      </w:r>
    </w:p>
    <w:p>
      <w:pPr>
        <w:spacing w:after="0"/>
        <w:ind w:left="0"/>
        <w:jc w:val="both"/>
      </w:pPr>
      <w:r>
        <w:rPr>
          <w:rFonts w:ascii="Times New Roman"/>
          <w:b/>
          <w:i w:val="false"/>
          <w:color w:val="000080"/>
          <w:sz w:val="28"/>
        </w:rPr>
        <w:t>Қостанай облысының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53"/>
        <w:gridCol w:w="453"/>
        <w:gridCol w:w="613"/>
        <w:gridCol w:w="373"/>
        <w:gridCol w:w="7013"/>
        <w:gridCol w:w="237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63 553 629,0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5 049 165,0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5 049 165,0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5 049 165,0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30 731,0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23 012,0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 таза табысы бөлігінен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6 125,0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13 026,0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3 861,0</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7 719,0</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7 719,0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58 473 733,0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3 385 400,0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бюджеттерден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3 385 400,0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55 088 333,0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55 088 333,0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13"/>
        <w:gridCol w:w="633"/>
        <w:gridCol w:w="653"/>
        <w:gridCol w:w="468"/>
        <w:gridCol w:w="6893"/>
        <w:gridCol w:w="233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63 349 279,0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746 653,0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435 703,0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мәслихатының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55 822,0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55 322,0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379 881,0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368 881,0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152 334,0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152 334,0</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142 258,0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3 761,0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1 315,0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158 616,0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158 616,0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152 616,0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87 748,0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18 845,0</w:t>
            </w:r>
          </w:p>
        </w:tc>
      </w:tr>
      <w:tr>
        <w:trPr>
          <w:trHeight w:val="9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зілзаллардың алдын алуды және жоюды ұйымдастыру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18 845,0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11 409,0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7 436,0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68 903,0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зілзаллардың алдын алуды және жоюды ұйымдастыру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68 903,0</w:t>
            </w:r>
          </w:p>
        </w:tc>
      </w:tr>
      <w:tr>
        <w:trPr>
          <w:trHeight w:val="12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28 544,0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27 284,0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12 575,0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5 037 086,0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5 037 086,0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5 037 086,0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4 476 783,0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38 180,0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3 835,0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377 857,0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33 997,0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41 703,0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35 702,0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 жануаларын ұстауды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29 029,0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7 863 167,0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2 597 455,0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1 056 466,0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1 056 466,0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1 540 989,0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1 159 363,0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381 626,0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4 120 831,0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148 107,0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148 107,0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3 972 724,0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3 586 274,0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386 450,0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215 393,0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84 892,0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84 892,0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8 095,0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8 095,0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122 406,0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122 406,0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929 488,0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689 012,0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88 658,0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36 489,0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21 310,0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97 232,0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97 583,0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159 275,0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3 100,0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185 365,0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240 476,0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240 476,0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10 629 837,0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Халықтың денсаулығын қорғау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536 874,0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536 874,0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224 739,0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Ана мен баланы қорғау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254 829,0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Салауатты өмір салтын насихаттау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56 361,0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Мамандандырылған медициналық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2 879 034,0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2 879 034,0</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2 636 062,0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78 263,0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52 236,0</w:t>
            </w:r>
          </w:p>
        </w:tc>
      </w:tr>
      <w:tr>
        <w:trPr>
          <w:trHeight w:val="12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42 906,0</w:t>
            </w:r>
          </w:p>
        </w:tc>
      </w:tr>
      <w:tr>
        <w:trPr>
          <w:trHeight w:val="9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69 567,0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Емханалар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5 652 035,0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5 652 035,0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5 104 922,0</w:t>
            </w:r>
          </w:p>
        </w:tc>
      </w:tr>
      <w:tr>
        <w:trPr>
          <w:trHeight w:val="9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Халықтың жекелген санаттарын амбулаториялық деңгейде дәрілік заттармен және мамандандырылған балалар және емдік тамақ өнімдерімен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547 113,0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Медициналық көмектiң басқа түрлерi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683 163,0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683 163,0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628 760,0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54 403,0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878 731,0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878 731,0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109 283,0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142 161,0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Патологоанатомиялық союды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65 761,0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11 802,0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ақпараттық талдау қызметтері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16 451,0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1 100,0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410 200,0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121 973,0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2 835 221,0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2 412 570,0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1 298 068,0</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562 454,0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ауруларымен ауыратын мүгедектер үшін арнаулы әлеуметтік қызметтер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383 611,0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66 035,0</w:t>
            </w:r>
          </w:p>
        </w:tc>
      </w:tr>
      <w:tr>
        <w:trPr>
          <w:trHeight w:val="9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285 968,0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881 311,0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881 311,0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233 191,0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039</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233 191,0</w:t>
            </w:r>
          </w:p>
        </w:tc>
      </w:tr>
      <w:tr>
        <w:trPr>
          <w:trHeight w:val="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008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233 191,0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280 111,0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280 111,0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Мүгедектерге әлеуметтік қолдау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280 111,0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142 540,0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142 540,0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96 697,0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44 843,0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1 359 372,0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1 359 372,0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607 766,0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607 766,0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751 606,0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49 019,0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газдандыру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320 099,0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1 260,0</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148 428,0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4 133 539,0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1 882 295,0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912 317,0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54 001,0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120 618,0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285 543,0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Театр және музыка өнерін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450 525,0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1 630,0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969 978,0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840 000,0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129 978,0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1 486 900,0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1 486 900,0</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39 356,0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деңгейінде спорт жарыстарын өткізу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36 497,0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1 410 047,0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641 137,0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202 731,0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21 548,0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Мұрағат қорының сақталуын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180 600,0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202 302,0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202 302,0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176 041,0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91 242,0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84 799,0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тілдерді дамыту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60 063,0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27 189,0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31 774,0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Туризм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4 519,0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4 519,0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Туристік қызметті реттеу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4 519,0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118 688,0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118 688,0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91 482,0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25 406,0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1 800,0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1 078 810,0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1 078 810,0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1 078 810,0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687 810,0</w:t>
            </w:r>
          </w:p>
        </w:tc>
      </w:tr>
      <w:tr>
        <w:trPr>
          <w:trHeight w:val="9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жылу энергетикалық жүйені дамытуға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391 000,0</w:t>
            </w:r>
          </w:p>
        </w:tc>
      </w:tr>
      <w:tr>
        <w:trPr>
          <w:trHeight w:val="9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3 361 751,0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122 099,0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122 099,0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93 142,0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Асыл тұқымды мал шаруашылықты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26 957,0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2 417 602,0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16 108,0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16 108,0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2 401 494,0</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2 401 494,0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Орман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660 290,0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660 290,0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646 793,0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Жануарлар дүниесін қорғау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13 497,0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Қоршаған ортаны қорғау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116 076,0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116 076,0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60 571,0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Қоршаған ортаны қорғау бойынша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52 805,0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2 700,0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45 684,0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жер қатынастары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45 684,0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44 684,0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123 960,0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123 960,0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41 633,0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40 633,0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44 607,0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43 187,0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1 420,0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37 720,0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36 920,0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2 975 964,0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2 391 486,0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2 391 486,0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1 465 820,0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925 666,0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584 478,0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584 478,0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43 808,0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485 643,0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53 327,0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1 339 806,0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қызметтерді реттеу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50 106,0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50 106,0</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48 406,0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1 289 700,0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64 000,0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64 000,0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1 225 700,0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1 225 700,0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21 776 365,0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21 776 365,0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21 776 365,0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21 776 365,0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ІІІ. Таза бюджеттік кредиттеу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13"/>
        <w:gridCol w:w="453"/>
        <w:gridCol w:w="493"/>
        <w:gridCol w:w="313"/>
        <w:gridCol w:w="7213"/>
        <w:gridCol w:w="241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13"/>
        <w:gridCol w:w="633"/>
        <w:gridCol w:w="653"/>
        <w:gridCol w:w="393"/>
        <w:gridCol w:w="6813"/>
        <w:gridCol w:w="2453"/>
      </w:tblGrid>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ІҮ.Қаржы активтермен операциялары бойынша сальдо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204 350,0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сатып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204 350,0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204 350,0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204 350,0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204 350,0</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204 350,0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93"/>
        <w:gridCol w:w="633"/>
        <w:gridCol w:w="673"/>
        <w:gridCol w:w="413"/>
        <w:gridCol w:w="6813"/>
        <w:gridCol w:w="2473"/>
      </w:tblGrid>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 Бюджет тапшылығы (-), профициті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ҮІ. Бюджет тапшылығын қаржыландыру (профицитін пайдалану)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