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da07" w14:textId="dfcd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тізбесін бекіту туралы" әкімдіктің 2009 жылғы 16 қаңтардағы № 14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30 қаңтардағы № 43 қаулысы. Қостанай облысының Әділет департаментінде 2010 жылғы 23 ақпанда № 3705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Заңының 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тоғандарының тізбесін бекіту туралы" Қостанай облысы әкімдігінің 2009 жылғы 16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тізіліміндегі нөмірі 3666, 2009 жылғы 29 қаңтардағы "Костанайские новости", 2009 жылғы 30 қаңтардағы "Қостанай таңы"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мазмұндағы, реттік 731, 732, 733, 734, 735, 736, 737, 738, 739, 740, 741, 742, 743, 744, 745, 746, 747, 748, 749, 750, 751, 752, 753, 754, 755, 756, 757-жолдармен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493"/>
        <w:gridCol w:w="1713"/>
        <w:gridCol w:w="3693"/>
      </w:tblGrid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Касеновский котлованы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Сарыөзен шатқалының Қызыл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котлованы тасқынымен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тоған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Прогонное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Безымянное (Ложбинное)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котлован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котлован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Архиповский тоғаны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Қызылүй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карьер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карьер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карьер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Балахтинская балкасының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участкесі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Жарсор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Тақсор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шатқалы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Курейное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Ситникова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Козявное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Ямино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Федосово көлі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Точенское батпағы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Иванушкино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Измайловское көлі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жоқ тоған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"Тобыл-Торғай облысаралық бассейндік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балық шаруашылығы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Сәрсенов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 ресурстарын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"Су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қорғау жөніндегі Тобыл-Торғай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бассейндік шаруашылығы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Оспанбекова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30.01.2010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