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5b82" w14:textId="9315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әкімшілік-аумақтық құрылысындағы өзгерістер туралы" әкімдіктің 2009 жылғы 20 қарашадағы № 8бр қаулысына және мәслихаттың 2009 жылғы 20 қарашадағы № 241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5 ақпандағы № 1бр қаулысы және Қостанай облысы мәслихатының 2010 жылғы 5 ақпандағы № 263 шешімі. Қостанай облысының Әділет департаментінде 2010 жылғы 17 наурызда № 3707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Бірлескен қаулы мен шешім қолданысқа енгізілу тәртібін </w:t>
      </w:r>
      <w:r>
        <w:rPr>
          <w:rFonts w:ascii="Times New Roman"/>
          <w:b w:val="false"/>
          <w:i/>
          <w:color w:val="800000"/>
          <w:sz w:val="28"/>
        </w:rPr>
        <w:t>2-тармақтан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қараныз.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облысының әкімшілік-аумақтық құрылысындағы өзгерістер туралы" әкімдіктің 2009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8 бр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мәслихаттың 2009 жылғы 20 қарашадағы № 241 шешіміне (Нормативтік құқықтық актілерді мемлекеттік тіркеу тізіліміне 3698 нөмірмен тіркелді, 2009 жылғы 29 желтоқсандағы "Қостанай таңы" және "Костанайские новости" газеттеріне ресми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 мен шешімімен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 абзац;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Пригородный селолық округі";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"Жітіқара ауданының Пригородный кенті".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рет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мәслихаты хатшысының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И. Аронова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