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f9ccd" w14:textId="f6f9c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"Золотая рыбка" туристік базасына қызмет көрсету және пайдалануға беруге арналған, Таран ауданында орналасқан телімде Қаратомар су бөгенінің су қорғау аймағы мен белдеуін, оларды шаруашылық пайдаланудың режимі мен ерекше жағдайларын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2010 жылғы 9 наурыздағы № 93 қаулысы. Қостанай облысының Әділет департаментінде 2010 жылғы 16 сәуірде № 3712 тіркелді. Тақырып жаңа редакцияда - Қостанай облысы әкімдігінің 2020 жылғы 21 ақпандағы № 76 қаулысымен. Күші жойылды - Қостанай облысы әкімдігінің 2022 жылғы 3 тамыздағы № 344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03.08.2022 </w:t>
      </w:r>
      <w:r>
        <w:rPr>
          <w:rFonts w:ascii="Times New Roman"/>
          <w:b w:val="false"/>
          <w:i w:val="false"/>
          <w:color w:val="ff0000"/>
          <w:sz w:val="28"/>
        </w:rPr>
        <w:t>№ 344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әкімдігінің 21.02.2020 </w:t>
      </w:r>
      <w:r>
        <w:rPr>
          <w:rFonts w:ascii="Times New Roman"/>
          <w:b w:val="false"/>
          <w:i w:val="false"/>
          <w:color w:val="000000"/>
          <w:sz w:val="28"/>
        </w:rPr>
        <w:t>№ 76</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2003 жылғы 9 шілдедегі Қазақстан Республикасы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Қостанай облысы әкімдігінің 14.03.2016 </w:t>
      </w:r>
      <w:r>
        <w:rPr>
          <w:rFonts w:ascii="Times New Roman"/>
          <w:b w:val="false"/>
          <w:i w:val="false"/>
          <w:color w:val="000000"/>
          <w:sz w:val="28"/>
        </w:rPr>
        <w:t>№ 115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Уәкілетті органдармен келісу бойынша, бекітілген жобалау құжаттамасы негізінде "Золотая рыбка" туристік базасының қызмет көрсетуі және пайдалануына арналған, Бейімбет Майлин ауданында орналасқан телімде Қаратомар су бөгенінің су қорғау аймағы мен белдеуі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Қостанай облысы әкімдігінің 21.02.2020 </w:t>
      </w:r>
      <w:r>
        <w:rPr>
          <w:rFonts w:ascii="Times New Roman"/>
          <w:b w:val="false"/>
          <w:i w:val="false"/>
          <w:color w:val="00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"Золотая рыбка" туристік базасының қызмет көрсетуі және пайдалануына арналған, Бейімбет Майлин ауданында орналасқан телімде Қаратомар су бөгенінің су қорғау аймағы мен белдеуін шаруашылық пайдаланудың режимі мен ерекше жағдайлары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Қостанай облысы әкімдігінің 21.02.2020 </w:t>
      </w:r>
      <w:r>
        <w:rPr>
          <w:rFonts w:ascii="Times New Roman"/>
          <w:b w:val="false"/>
          <w:i w:val="false"/>
          <w:color w:val="00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қаулы бірінші ресми жарияланған күнінен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Кулагин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2010 жылғы 9 наурыздағы</w:t>
            </w:r>
            <w:r>
              <w:br/>
            </w:r>
            <w:r>
              <w:rPr>
                <w:rFonts w:ascii="Times New Roman"/>
                <w:b w:val="false"/>
                <w:i w:val="false"/>
                <w:color w:val="000000"/>
                <w:sz w:val="20"/>
              </w:rPr>
              <w:t>№ 93 қаулысына 1-қосымша</w:t>
            </w:r>
          </w:p>
        </w:tc>
      </w:tr>
    </w:tbl>
    <w:p>
      <w:pPr>
        <w:spacing w:after="0"/>
        <w:ind w:left="0"/>
        <w:jc w:val="left"/>
      </w:pPr>
      <w:r>
        <w:rPr>
          <w:rFonts w:ascii="Times New Roman"/>
          <w:b/>
          <w:i w:val="false"/>
          <w:color w:val="000000"/>
        </w:rPr>
        <w:t xml:space="preserve"> "Золотая рыбка" туристік базасына қызмет</w:t>
      </w:r>
      <w:r>
        <w:br/>
      </w:r>
      <w:r>
        <w:rPr>
          <w:rFonts w:ascii="Times New Roman"/>
          <w:b/>
          <w:i w:val="false"/>
          <w:color w:val="000000"/>
        </w:rPr>
        <w:t>көрсету және пайдалануға беруге арналған, Бейімбет Майлин ауданында орналасқан телімде Қаратомар су бөгенінің</w:t>
      </w:r>
      <w:r>
        <w:br/>
      </w:r>
      <w:r>
        <w:rPr>
          <w:rFonts w:ascii="Times New Roman"/>
          <w:b/>
          <w:i w:val="false"/>
          <w:color w:val="000000"/>
        </w:rPr>
        <w:t>су қорғау аймағы мен белдеуі</w:t>
      </w:r>
    </w:p>
    <w:p>
      <w:pPr>
        <w:spacing w:after="0"/>
        <w:ind w:left="0"/>
        <w:jc w:val="both"/>
      </w:pPr>
      <w:r>
        <w:rPr>
          <w:rFonts w:ascii="Times New Roman"/>
          <w:b w:val="false"/>
          <w:i w:val="false"/>
          <w:color w:val="ff0000"/>
          <w:sz w:val="28"/>
        </w:rPr>
        <w:t xml:space="preserve">
      Ескерту. 1-қосымшаға өзгерістер енгізілді - Қостанай облысы әкімдігінің 21.02.2020 </w:t>
      </w:r>
      <w:r>
        <w:rPr>
          <w:rFonts w:ascii="Times New Roman"/>
          <w:b w:val="false"/>
          <w:i w:val="false"/>
          <w:color w:val="ff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рет</w:t>
            </w:r>
          </w:p>
          <w:p>
            <w:pPr>
              <w:spacing w:after="20"/>
              <w:ind w:left="20"/>
              <w:jc w:val="both"/>
            </w:pPr>
            <w:r>
              <w:rPr>
                <w:rFonts w:ascii="Times New Roman"/>
                <w:b w:val="false"/>
                <w:i w:val="false"/>
                <w:color w:val="000000"/>
                <w:sz w:val="20"/>
              </w:rPr>
              <w:t>
бойынша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w:t>
            </w:r>
          </w:p>
          <w:p>
            <w:pPr>
              <w:spacing w:after="20"/>
              <w:ind w:left="20"/>
              <w:jc w:val="both"/>
            </w:pPr>
            <w:r>
              <w:rPr>
                <w:rFonts w:ascii="Times New Roman"/>
                <w:b w:val="false"/>
                <w:i w:val="false"/>
                <w:color w:val="000000"/>
                <w:sz w:val="20"/>
              </w:rPr>
              <w:t>
оның телімі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w:t>
            </w:r>
          </w:p>
          <w:p>
            <w:pPr>
              <w:spacing w:after="20"/>
              <w:ind w:left="20"/>
              <w:jc w:val="both"/>
            </w:pPr>
            <w:r>
              <w:rPr>
                <w:rFonts w:ascii="Times New Roman"/>
                <w:b w:val="false"/>
                <w:i w:val="false"/>
                <w:color w:val="000000"/>
                <w:sz w:val="20"/>
              </w:rPr>
              <w:t>
ұзақтығы,</w:t>
            </w:r>
          </w:p>
          <w:p>
            <w:pPr>
              <w:spacing w:after="20"/>
              <w:ind w:left="20"/>
              <w:jc w:val="both"/>
            </w:pPr>
            <w:r>
              <w:rPr>
                <w:rFonts w:ascii="Times New Roman"/>
                <w:b w:val="false"/>
                <w:i w:val="false"/>
                <w:color w:val="000000"/>
                <w:sz w:val="20"/>
              </w:rPr>
              <w:t>
ұзындығы</w:t>
            </w:r>
          </w:p>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w:t>
            </w:r>
          </w:p>
          <w:p>
            <w:pPr>
              <w:spacing w:after="20"/>
              <w:ind w:left="20"/>
              <w:jc w:val="both"/>
            </w:pPr>
            <w:r>
              <w:rPr>
                <w:rFonts w:ascii="Times New Roman"/>
                <w:b w:val="false"/>
                <w:i w:val="false"/>
                <w:color w:val="000000"/>
                <w:sz w:val="20"/>
              </w:rPr>
              <w:t>
ұзақтығы,</w:t>
            </w:r>
          </w:p>
          <w:p>
            <w:pPr>
              <w:spacing w:after="20"/>
              <w:ind w:left="20"/>
              <w:jc w:val="both"/>
            </w:pPr>
            <w:r>
              <w:rPr>
                <w:rFonts w:ascii="Times New Roman"/>
                <w:b w:val="false"/>
                <w:i w:val="false"/>
                <w:color w:val="000000"/>
                <w:sz w:val="20"/>
              </w:rPr>
              <w:t>
ауданы</w:t>
            </w:r>
          </w:p>
          <w:p>
            <w:pPr>
              <w:spacing w:after="20"/>
              <w:ind w:left="20"/>
              <w:jc w:val="both"/>
            </w:pPr>
            <w:r>
              <w:rPr>
                <w:rFonts w:ascii="Times New Roman"/>
                <w:b w:val="false"/>
                <w:i w:val="false"/>
                <w:color w:val="000000"/>
                <w:sz w:val="20"/>
              </w:rPr>
              <w:t>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w:t>
            </w:r>
          </w:p>
          <w:p>
            <w:pPr>
              <w:spacing w:after="20"/>
              <w:ind w:left="20"/>
              <w:jc w:val="both"/>
            </w:pPr>
            <w:r>
              <w:rPr>
                <w:rFonts w:ascii="Times New Roman"/>
                <w:b w:val="false"/>
                <w:i w:val="false"/>
                <w:color w:val="000000"/>
                <w:sz w:val="20"/>
              </w:rPr>
              <w:t>
ұзақтығы,</w:t>
            </w:r>
          </w:p>
          <w:p>
            <w:pPr>
              <w:spacing w:after="20"/>
              <w:ind w:left="20"/>
              <w:jc w:val="both"/>
            </w:pPr>
            <w:r>
              <w:rPr>
                <w:rFonts w:ascii="Times New Roman"/>
                <w:b w:val="false"/>
                <w:i w:val="false"/>
                <w:color w:val="000000"/>
                <w:sz w:val="20"/>
              </w:rPr>
              <w:t>
ені (метр)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су</w:t>
            </w:r>
          </w:p>
          <w:p>
            <w:pPr>
              <w:spacing w:after="20"/>
              <w:ind w:left="20"/>
              <w:jc w:val="both"/>
            </w:pPr>
            <w:r>
              <w:rPr>
                <w:rFonts w:ascii="Times New Roman"/>
                <w:b w:val="false"/>
                <w:i w:val="false"/>
                <w:color w:val="000000"/>
                <w:sz w:val="20"/>
              </w:rPr>
              <w:t>
бөгені Бейімбет Майлин ауданында</w:t>
            </w:r>
          </w:p>
          <w:p>
            <w:pPr>
              <w:spacing w:after="20"/>
              <w:ind w:left="20"/>
              <w:jc w:val="both"/>
            </w:pPr>
            <w:r>
              <w:rPr>
                <w:rFonts w:ascii="Times New Roman"/>
                <w:b w:val="false"/>
                <w:i w:val="false"/>
                <w:color w:val="000000"/>
                <w:sz w:val="20"/>
              </w:rPr>
              <w:t>
орналасқан</w:t>
            </w:r>
          </w:p>
          <w:p>
            <w:pPr>
              <w:spacing w:after="20"/>
              <w:ind w:left="20"/>
              <w:jc w:val="both"/>
            </w:pPr>
            <w:r>
              <w:rPr>
                <w:rFonts w:ascii="Times New Roman"/>
                <w:b w:val="false"/>
                <w:i w:val="false"/>
                <w:color w:val="000000"/>
                <w:sz w:val="20"/>
              </w:rPr>
              <w:t>
"Золотая рыбка" туристік</w:t>
            </w:r>
          </w:p>
          <w:p>
            <w:pPr>
              <w:spacing w:after="20"/>
              <w:ind w:left="20"/>
              <w:jc w:val="both"/>
            </w:pPr>
            <w:r>
              <w:rPr>
                <w:rFonts w:ascii="Times New Roman"/>
                <w:b w:val="false"/>
                <w:i w:val="false"/>
                <w:color w:val="000000"/>
                <w:sz w:val="20"/>
              </w:rPr>
              <w:t>
базасына қызмет</w:t>
            </w:r>
          </w:p>
          <w:p>
            <w:pPr>
              <w:spacing w:after="20"/>
              <w:ind w:left="20"/>
              <w:jc w:val="both"/>
            </w:pPr>
            <w:r>
              <w:rPr>
                <w:rFonts w:ascii="Times New Roman"/>
                <w:b w:val="false"/>
                <w:i w:val="false"/>
                <w:color w:val="000000"/>
                <w:sz w:val="20"/>
              </w:rPr>
              <w:t>
көрсету және</w:t>
            </w:r>
          </w:p>
          <w:p>
            <w:pPr>
              <w:spacing w:after="20"/>
              <w:ind w:left="20"/>
              <w:jc w:val="both"/>
            </w:pPr>
            <w:r>
              <w:rPr>
                <w:rFonts w:ascii="Times New Roman"/>
                <w:b w:val="false"/>
                <w:i w:val="false"/>
                <w:color w:val="000000"/>
                <w:sz w:val="20"/>
              </w:rPr>
              <w:t>
пайдалануға</w:t>
            </w:r>
          </w:p>
          <w:p>
            <w:pPr>
              <w:spacing w:after="20"/>
              <w:ind w:left="20"/>
              <w:jc w:val="both"/>
            </w:pPr>
            <w:r>
              <w:rPr>
                <w:rFonts w:ascii="Times New Roman"/>
                <w:b w:val="false"/>
                <w:i w:val="false"/>
                <w:color w:val="000000"/>
                <w:sz w:val="20"/>
              </w:rPr>
              <w:t>
беруге арналған</w:t>
            </w:r>
          </w:p>
          <w:p>
            <w:pPr>
              <w:spacing w:after="20"/>
              <w:ind w:left="20"/>
              <w:jc w:val="both"/>
            </w:pPr>
            <w:r>
              <w:rPr>
                <w:rFonts w:ascii="Times New Roman"/>
                <w:b w:val="false"/>
                <w:i w:val="false"/>
                <w:color w:val="000000"/>
                <w:sz w:val="20"/>
              </w:rPr>
              <w:t>
телім (Су</w:t>
            </w:r>
          </w:p>
          <w:p>
            <w:pPr>
              <w:spacing w:after="20"/>
              <w:ind w:left="20"/>
              <w:jc w:val="both"/>
            </w:pPr>
            <w:r>
              <w:rPr>
                <w:rFonts w:ascii="Times New Roman"/>
                <w:b w:val="false"/>
                <w:i w:val="false"/>
                <w:color w:val="000000"/>
                <w:sz w:val="20"/>
              </w:rPr>
              <w:t>
қорғау аймағы</w:t>
            </w:r>
          </w:p>
          <w:p>
            <w:pPr>
              <w:spacing w:after="20"/>
              <w:ind w:left="20"/>
              <w:jc w:val="both"/>
            </w:pPr>
            <w:r>
              <w:rPr>
                <w:rFonts w:ascii="Times New Roman"/>
                <w:b w:val="false"/>
                <w:i w:val="false"/>
                <w:color w:val="000000"/>
                <w:sz w:val="20"/>
              </w:rPr>
              <w:t>
мен белдеуін</w:t>
            </w:r>
          </w:p>
          <w:p>
            <w:pPr>
              <w:spacing w:after="20"/>
              <w:ind w:left="20"/>
              <w:jc w:val="both"/>
            </w:pPr>
            <w:r>
              <w:rPr>
                <w:rFonts w:ascii="Times New Roman"/>
                <w:b w:val="false"/>
                <w:i w:val="false"/>
                <w:color w:val="000000"/>
                <w:sz w:val="20"/>
              </w:rPr>
              <w:t>
белгілеу</w:t>
            </w:r>
          </w:p>
          <w:p>
            <w:pPr>
              <w:spacing w:after="20"/>
              <w:ind w:left="20"/>
              <w:jc w:val="both"/>
            </w:pPr>
            <w:r>
              <w:rPr>
                <w:rFonts w:ascii="Times New Roman"/>
                <w:b w:val="false"/>
                <w:i w:val="false"/>
                <w:color w:val="000000"/>
                <w:sz w:val="20"/>
              </w:rPr>
              <w:t>
жобасына</w:t>
            </w:r>
          </w:p>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 "Амид"</w:t>
            </w:r>
          </w:p>
          <w:p>
            <w:pPr>
              <w:spacing w:after="20"/>
              <w:ind w:left="20"/>
              <w:jc w:val="both"/>
            </w:pPr>
            <w:r>
              <w:rPr>
                <w:rFonts w:ascii="Times New Roman"/>
                <w:b w:val="false"/>
                <w:i w:val="false"/>
                <w:color w:val="000000"/>
                <w:sz w:val="20"/>
              </w:rPr>
              <w:t>
жауапкершілігі</w:t>
            </w:r>
          </w:p>
          <w:p>
            <w:pPr>
              <w:spacing w:after="20"/>
              <w:ind w:left="20"/>
              <w:jc w:val="both"/>
            </w:pPr>
            <w:r>
              <w:rPr>
                <w:rFonts w:ascii="Times New Roman"/>
                <w:b w:val="false"/>
                <w:i w:val="false"/>
                <w:color w:val="000000"/>
                <w:sz w:val="20"/>
              </w:rPr>
              <w:t>
шектеулі</w:t>
            </w:r>
          </w:p>
          <w:p>
            <w:pPr>
              <w:spacing w:after="20"/>
              <w:ind w:left="20"/>
              <w:jc w:val="both"/>
            </w:pPr>
            <w:r>
              <w:rPr>
                <w:rFonts w:ascii="Times New Roman"/>
                <w:b w:val="false"/>
                <w:i w:val="false"/>
                <w:color w:val="000000"/>
                <w:sz w:val="20"/>
              </w:rPr>
              <w:t>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көп</w:t>
            </w:r>
          </w:p>
          <w:p>
            <w:pPr>
              <w:spacing w:after="20"/>
              <w:ind w:left="20"/>
              <w:jc w:val="both"/>
            </w:pPr>
            <w:r>
              <w:rPr>
                <w:rFonts w:ascii="Times New Roman"/>
                <w:b w:val="false"/>
                <w:i w:val="false"/>
                <w:color w:val="000000"/>
                <w:sz w:val="20"/>
              </w:rPr>
              <w:t>
жылдық судың</w:t>
            </w:r>
          </w:p>
          <w:p>
            <w:pPr>
              <w:spacing w:after="20"/>
              <w:ind w:left="20"/>
              <w:jc w:val="both"/>
            </w:pPr>
            <w:r>
              <w:rPr>
                <w:rFonts w:ascii="Times New Roman"/>
                <w:b w:val="false"/>
                <w:i w:val="false"/>
                <w:color w:val="000000"/>
                <w:sz w:val="20"/>
              </w:rPr>
              <w:t>
сабалық</w:t>
            </w:r>
          </w:p>
          <w:p>
            <w:pPr>
              <w:spacing w:after="20"/>
              <w:ind w:left="20"/>
              <w:jc w:val="both"/>
            </w:pPr>
            <w:r>
              <w:rPr>
                <w:rFonts w:ascii="Times New Roman"/>
                <w:b w:val="false"/>
                <w:i w:val="false"/>
                <w:color w:val="000000"/>
                <w:sz w:val="20"/>
              </w:rPr>
              <w:t>
кемері (метр)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w:t>
            </w:r>
          </w:p>
          <w:p>
            <w:pPr>
              <w:spacing w:after="20"/>
              <w:ind w:left="20"/>
              <w:jc w:val="both"/>
            </w:pPr>
            <w:r>
              <w:rPr>
                <w:rFonts w:ascii="Times New Roman"/>
                <w:b w:val="false"/>
                <w:i w:val="false"/>
                <w:color w:val="000000"/>
                <w:sz w:val="20"/>
              </w:rPr>
              <w:t>
ұзақтығы,</w:t>
            </w:r>
          </w:p>
          <w:p>
            <w:pPr>
              <w:spacing w:after="20"/>
              <w:ind w:left="20"/>
              <w:jc w:val="both"/>
            </w:pPr>
            <w:r>
              <w:rPr>
                <w:rFonts w:ascii="Times New Roman"/>
                <w:b w:val="false"/>
                <w:i w:val="false"/>
                <w:color w:val="000000"/>
                <w:sz w:val="20"/>
              </w:rPr>
              <w:t>
ұзындығы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2010 жылғы 9 наурыздағы</w:t>
            </w:r>
            <w:r>
              <w:br/>
            </w:r>
            <w:r>
              <w:rPr>
                <w:rFonts w:ascii="Times New Roman"/>
                <w:b w:val="false"/>
                <w:i w:val="false"/>
                <w:color w:val="000000"/>
                <w:sz w:val="20"/>
              </w:rPr>
              <w:t>№ 93 қаулысына 2-қосымша</w:t>
            </w:r>
          </w:p>
        </w:tc>
      </w:tr>
    </w:tbl>
    <w:p>
      <w:pPr>
        <w:spacing w:after="0"/>
        <w:ind w:left="0"/>
        <w:jc w:val="left"/>
      </w:pPr>
      <w:r>
        <w:rPr>
          <w:rFonts w:ascii="Times New Roman"/>
          <w:b/>
          <w:i w:val="false"/>
          <w:color w:val="000000"/>
        </w:rPr>
        <w:t xml:space="preserve"> "Золотая рыбка" туристік базасының қызмет көрсетуі және пайдалануына арналған, Бейімбет Майлин ауданында орналасқан телімде Қаратомар су бөгенінің су қорғау аймағы мен белдеуінің шаруашылық пайдаланудың режимі мен ерекше жағдайлары</w:t>
      </w:r>
    </w:p>
    <w:p>
      <w:pPr>
        <w:spacing w:after="0"/>
        <w:ind w:left="0"/>
        <w:jc w:val="both"/>
      </w:pPr>
      <w:r>
        <w:rPr>
          <w:rFonts w:ascii="Times New Roman"/>
          <w:b w:val="false"/>
          <w:i w:val="false"/>
          <w:color w:val="ff0000"/>
          <w:sz w:val="28"/>
        </w:rPr>
        <w:t xml:space="preserve">
      Ескерту. 2-қосымшаның тақырыбы жаңа редакцияда - Қостанай облысы әкімдігінің 21.02.2020 </w:t>
      </w:r>
      <w:r>
        <w:rPr>
          <w:rFonts w:ascii="Times New Roman"/>
          <w:b w:val="false"/>
          <w:i w:val="false"/>
          <w:color w:val="ff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2-қосымшаға өзгерістер енгізілді - Қостанай облысы әкімдігінің 30.04.2014 </w:t>
      </w:r>
      <w:r>
        <w:rPr>
          <w:rFonts w:ascii="Times New Roman"/>
          <w:b w:val="false"/>
          <w:i w:val="false"/>
          <w:color w:val="000000"/>
          <w:sz w:val="28"/>
        </w:rPr>
        <w:t>№ 182</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 Су қорғау белдеулерінің шегінде мыналарға жол берілмейді:</w:t>
      </w:r>
    </w:p>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қымтамасыз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Қостанай облысы әкімдігінің 21.02.2020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311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Су қорғау аймақтарының шегінде мыналарға жол берілмейді:</w:t>
      </w:r>
    </w:p>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көмінділерін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Start w:name="z35" w:id="4"/>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bookmarkEnd w:id="4"/>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Қостанай облысы әкімдігінің 21.02.2020 </w:t>
      </w:r>
      <w:r>
        <w:rPr>
          <w:rFonts w:ascii="Times New Roman"/>
          <w:b w:val="false"/>
          <w:i w:val="false"/>
          <w:color w:val="00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