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89f3" w14:textId="d4c8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шаруашылық су тоғандарының тізбесін бекіту туралы" әкімдіктің 2009 жылғы 16 қаңтардағы № 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11 мамырдағы № 177 қаулысы. Қостанай облысының Әділет департаментінде 2010 жылғы 8 маусымда № 3719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"Жергілікті маңызы бар балық шаруашылығы су тоғандарының тізбесін бекіту туралы" Қостанай облысы әкімдігінің 2009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нөмірі 3666 болып тіркелген, 2009 жылғы 29 қаңтардағы "Костанайские новости", 2009 жылғы 30 қаңтардағы "Қостанай таңы"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753"/>
        <w:gridCol w:w="693"/>
        <w:gridCol w:w="18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тоғаны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комитетінің "Тобыл-Торғай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облысаралық бассейндік балық шаруашылығы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Сәрсенов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 ресурстары комитетінің "Су ресурстарын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және қорғау жөніндегі Тобыл-Торғай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Оспанбекова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