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3174" w14:textId="3313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20 желтоқсандағы № 243 "Қостанай облысының 2010-2012 жылдарға арналған облыстық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2010 жылғы 4 маусымдағы № 309 шешімі. Қостанай облысының Әділет департаментінде 2010 жылғы 10 маусымда № 3720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2009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2010-2012 жылдарға арналған облыстық бюджеті туралы" шешіміне (нормативтік құқықтық актілердің мемлекеттік тіркеу тізілімінде 3700 нөмірімен тіркелген, 2010 жылғы 7 қаңтарда "Қостанай таңы" және "Костанайские новости" газеттерінде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"88531781,6" деген сандар "89305395,6"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"85509975,0" деген сандар "86283589,0"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"88248669,2" деген сандар "89022283,2"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7-20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"7-20. 2010 жылға арналған облыстық бюджетте "Бизнестің жол картасы-2020" бағдарламасы шеңберінде жеке кәсіпкерлікті қолдауға республикалық бюджеттен 509614,0 мың теңге сомасында нысаналы ағымдағы трансферттер және "Бизнестің жол картасы-2020" бағдарламасы шеңберінде индустриялық инфрақұрылымды дамытуға 264000,0 мың теңге сомасында нысаналы трансферттер сомаларының түсімі қарастырылғаны ескерілсін";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төрайымы                           З. Арефьева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4 маусымдағы № 309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желтоқсандағы № 243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1-шешіміне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2010 жылға арналған облыстық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241"/>
        <w:gridCol w:w="7733"/>
        <w:gridCol w:w="21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89305395,6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82010,6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25238,6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10737,6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13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5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86283589,0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77104775,0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77104775,0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4"/>
        <w:gridCol w:w="653"/>
        <w:gridCol w:w="693"/>
        <w:gridCol w:w="731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89022283,2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1170704,0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887432,0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844306,0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терезе" қағидаты бойынша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көрсететін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зілзаллардың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зілзаллардың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3373062,0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айықтырғыштардың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 полиция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бөлімшелерінің жұмысын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380724,0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оқшалау, бейімдеуді және оңалтуды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 қызметтері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 адамдарды ұстауды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9186506,4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2453267,0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1636443,0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763817,0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ұстауға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143068,0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 және мультимедиалық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 құруға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3142775,0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404667,4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3009870,0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2182580,0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жеткіншектердің оңалту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мектепке 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485192,0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стратегиясының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 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360793,0</w:t>
            </w:r>
          </w:p>
        </w:tc>
      </w:tr>
      <w:tr>
        <w:trPr>
          <w:trHeight w:val="18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"Өзін-өзі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тану" пәні бойынша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ұйымдарын,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ұйымдарын, біліктілікті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институттарын оқу материалдарымен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827290,0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19430341,0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өндіру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3662367,0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3662367,0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аурулардан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 зардап шегетін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2595114,0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165102,0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диализаторлармен,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ауруларды дәрі-дәрмек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 қанның ұюы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факторлармен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261916,0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4548693,0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4548693,0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медециналық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4107068,0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 өнімдерімен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441 625,0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9969316,0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1993760,0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78418,0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680563,0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 алдын алу және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қызметтері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объектiлерiн ұстау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ғимараттарын, үй-жайлары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құрылыстарын күрделі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3745730,5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2034031,5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1268810,0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408616,0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1449944,0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267127,0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күнкөрістің мөлшері өскеніне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көмегін және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 айсайынғы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540000,0</w:t>
            </w:r>
          </w:p>
        </w:tc>
      </w:tr>
      <w:tr>
        <w:trPr>
          <w:trHeight w:val="28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бойынша жол жүруін,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шығыстарды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11689,0</w:t>
            </w:r>
          </w:p>
        </w:tc>
      </w:tr>
      <w:tr>
        <w:trPr>
          <w:trHeight w:val="4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 кірмеген,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жылғы 22 маусымнан бастап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 қызметшілерге,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(қызметте 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275140,0</w:t>
            </w:r>
          </w:p>
        </w:tc>
      </w:tr>
      <w:tr>
        <w:trPr>
          <w:trHeight w:val="4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 кірмеген,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жылғы 22 маусымнан бастап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 қызметшілерге,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(қызметте 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144607,0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5397003,9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2348502,0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1669800,0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3048501,9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3048501,9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142843,6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16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жөндеуге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886747,0</w:t>
            </w:r>
          </w:p>
        </w:tc>
      </w:tr>
      <w:tr>
        <w:trPr>
          <w:trHeight w:val="18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834099,0</w:t>
            </w:r>
          </w:p>
        </w:tc>
      </w:tr>
      <w:tr>
        <w:trPr>
          <w:trHeight w:val="18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абаттандыруға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457466,3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4278755,6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1734823,6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1522367,0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212456,6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1273654,0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1223654,0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1147436,0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138173,0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725307,0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1353 000,0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1329776,0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8059373,0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81223,3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мемлекеттік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932976,0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2399562,0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1697137,0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528461,0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1623546,0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1473546,0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8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кенттерге,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100050,0</w:t>
            </w:r>
          </w:p>
        </w:tc>
      </w:tr>
      <w:tr>
        <w:trPr>
          <w:trHeight w:val="18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кенттерге,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6812767,0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2893897,0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1726391,0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425999,0</w:t>
            </w:r>
          </w:p>
        </w:tc>
      </w:tr>
      <w:tr>
        <w:trPr>
          <w:trHeight w:val="16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18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797878,0</w:t>
            </w:r>
          </w:p>
        </w:tc>
      </w:tr>
      <w:tr>
        <w:trPr>
          <w:trHeight w:val="18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682028,0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828863,8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787678,8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 кредиттер бойынша проценттік ставкаларды 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бизнеске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кепілдендіру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жүргізуді сервистік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13987158,0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37961,0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8454422,0</w:t>
            </w:r>
          </w:p>
        </w:tc>
      </w:tr>
      <w:tr>
        <w:trPr>
          <w:trHeight w:val="21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туындаған жағдайда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немесе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және ауыл халқына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 үшін "ҚазАгро" ҰБХ"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АҚ-ның еншілес ұйымдарына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қаржылық агенттіктерге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-1065021,1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