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f088" w14:textId="e8bf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әкімшілік-аумақтық құрылысындағы өзгерістер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2010 жылғы 4 маусымдағы № 3 қаулысы және Қостанай облысы мәслихатының 2010 жылғы 4 маусымдағы № 312 бірлескен  шешімі. Қостанай облысының Әділет департаментінде 2010 жылғы 23 маусымда № 3722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Мемлекеттік тілдегі бүкіл мәтін бойынша "селосы", "селолық", "селосының" деген сөздер тиісінше "ауылы", "ауылдық", "ауылының" деген сөздермен ауыстырылды, орыс тіліндегі мәтін өзгермейді - Қостанай облысы әкімдігінің 04.07.2014 № 9 қаулысымен және Қостанай облысы мәслихатының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әкімшілік-аумақтық құрылыс туралы" 1993 жылғы 8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11-баптарына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аудандық өкілетті және атқарушы органдардың пікірін есепке ала отырып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ауданының Степной ауылы оның жер пайдалану шегіндегі аумағынан Қарасу ауданы Айдарлы ауылдық округінің әкімшілік бағынышына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Тұрғындар саны 50 адамнан кем емес Қарасу ауданының мына елді мекендер таратылсын: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Люблин ауылдық округінің Заречный ауылы,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Ильичев ауылдық округінің Байығанкөл ауылы.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Таратылған ауылдық елді мекендер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ауданы Люблин ауылдық округінің Заречный ауылы Корнилов ауылының құрамына,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Қарасу ауданы Ильичев ауылдық округінің Байығанкөл ауылы Косомол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мен шешім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З. Арефьева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облыстық мәслихатының хатшысы      С. Төкенов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