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4939" w14:textId="1914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желтоқсандағы № 243 "Қостанай облысының 2010-20121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2 шілдедегі № 320 шешімі. Қостанай облысының мәслихатының Әділет департаментінде 2010 жылғы 9 шілдеде № 3728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шешіміне (нормативтік құқықтық актілердің мемлекеттік тіркеу тізілімінде 3700 нөмірімен тіркелген, 2010 жылғы 7 қаңтарда "Қостанай таңы" және "Костанайские новости" газеттерінде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"89305395,6" деген сандар "89958395,6"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"2939796,0" деген сандар "3238619,0"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"82010,6" деген сандар "436187,6"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"89022283,2" деген сандар "89675283,2"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"70031,0" деген сандар "71431,0"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"25300,0" деген сандар "30300,0"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"186130,0" деген сандар "451130,0"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"630020,0" деген сандар "700020,0"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"5000,0" деген сандар "3600,0"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"7585357,4" деген сандар "7626712,4"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"2371157,4" деген сандар "2412512,4"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"14064,8" деген сандар "29754,8"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Т. Домбровская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шешіміне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243 шешіміне 1-қосымша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201"/>
        <w:gridCol w:w="7553"/>
        <w:gridCol w:w="22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89958395,6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3238619,0</w:t>
            </w:r>
          </w:p>
        </w:tc>
      </w:tr>
      <w:tr>
        <w:trPr>
          <w:trHeight w:val="30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436187,6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13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404177,0</w:t>
            </w:r>
          </w:p>
        </w:tc>
      </w:tr>
      <w:tr>
        <w:trPr>
          <w:trHeight w:val="15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404177,0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86283589,0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алынатын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4"/>
        <w:gridCol w:w="673"/>
        <w:gridCol w:w="633"/>
        <w:gridCol w:w="6933"/>
        <w:gridCol w:w="22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2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89675283,2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896032,0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терезе" қағидаты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облысты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жоюды ұйымдастыру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жоюды ұйымдастыру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қорғаныстың іс-шаралары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3944397,0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3386262,0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ұйымдастыратын 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 жұмысын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қатысатын азаматтарды көтермелеу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күрделі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оқшалау, бейімдеуді және оңалтуды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қызметтері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ұстауды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9207323,4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833387,0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833387,0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ұйымдарында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біліктіліктерін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398167,4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2193334,0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психологиялық-медициналық-педагоги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алық консультациялық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мектепке 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483717,0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стратегиясының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жөндеуге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"Өзін-өзі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тану" пәні бойынша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білім беру ұйымдарын,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білім беру ұйымдарын,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 арттыру институттарын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материалдарымен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етуге арналған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бөлінетін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19510341,0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507497,0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құрамдарын және дәрілерді өндіру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тест-жүйелерін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3677367,0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3677367,0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бұзылуынан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2610114,0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алмастырылған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факторлармен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4550693,0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4550693,0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4109068,0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санитарлық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базалары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10027316,0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2051760,0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талдау қызметтері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объектiлерiн ұстау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мен құрылыстарын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3753006,5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2042378,5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1269881,0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1449885,0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1449885,0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267068,0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күнкөрістің мөлшері өскеніне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көмегін 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балаларға айсайынғы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 бағдарламасын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8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3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 үшін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 үшін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5482589,4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2367682,0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51882,0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3114907,4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3114907,4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145138,4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жөндеуге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869114,0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4275192,6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1270091,0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1220091,0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1141873,0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1353061,5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1353061,5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1353061,5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1329837,5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8064373,0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арзандату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құнын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орман өсiру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бойынша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кенттерге,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кенттерге,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бақылауы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2890391,1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2890391,1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1722885,1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4190908,9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4190908,9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тасымалын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және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990957,0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844553,8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803368,8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ставкаларды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ішінара кепілдендіру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жүргізуді сервистік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инфрақұрылымды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өмiрi мен денсаулығына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және ауыл халқына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кредит беру үшін "ҚазАгро"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ҰБХ" АҚ-ның еншілес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(профицитін пайдалану)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