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5c7" w14:textId="7d48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1 маусымдағы № 207 қаулысы. Қостанай облысының Әділет департаментінде 2010 жылғы 8 шілдеде № 3729 тіркелді. Күші жойылды - Қостанай облысы әкімдігінің 2019 жылғы 1 тамыздағы № 322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Қостанай облысы әкімдігінің 01.08.2019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М. Құл-Мұхаммед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C. Бөрібаева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жергілікті маңызы бар Тарих</w:t>
      </w:r>
      <w:r>
        <w:br/>
      </w:r>
      <w:r>
        <w:rPr>
          <w:rFonts w:ascii="Times New Roman"/>
          <w:b/>
          <w:i w:val="false"/>
          <w:color w:val="000000"/>
        </w:rPr>
        <w:t>және мәдениет ескерткіштерінің мемлекеттік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әкімдігінің 28.01.2013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26.11.2014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енгізіледі); 06.03.2018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5979"/>
        <w:gridCol w:w="1014"/>
        <w:gridCol w:w="3551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әулиенің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 (1775-1858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жылдары),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Шипиннің бейіті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(1879-1963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мүсіні (1841-1889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жылдары),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(1873-1919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жылдары). Мүсінші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Әбілбек Ұзақов,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батырларға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1970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ишанның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Мавзолейі (Қоржын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там),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соны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4,5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шақырым 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оң-түстікке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солжақ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жақ шетi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жақ шетi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жақ шетi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Х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ХI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 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VI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IX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Төртқатон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8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10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11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13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14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15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4 "мұртты"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V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 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мүсіні (1920-1943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жылдары), 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VI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 -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Бөріктал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Бөріктал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мекені,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энеолит-қола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бейіті, 1919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мемориалы, 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шығысқа- 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шетiнде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дәуірі-ерте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6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7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9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Тельмана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энеолит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-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I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энеолит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энеолит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6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8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дәуірі-ерте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Мұқыр-Аят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Мұқыр-Аят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Мұқыр-Аят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Мұқыр-Аят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Мұқыр-Аят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Мұқыр-Аят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бөлiгiнде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Мұқыр-Аят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Мұқыр-Аят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шақырым 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Аят ХI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солжақ шетi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ТБК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ТБК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ТБК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Жанкелдин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1967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"Торғайда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күресте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Жанкелдиннің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мүсіні, 1958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Збан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Збан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IV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VI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3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дәуірі-ерте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-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сол-түстік-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дәуірі-ерте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шақырымда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жақшетiнде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шетiнен 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6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7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9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10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I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шетiнен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шетiнен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Мариинская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қонысы, бронза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VI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дәуірі-ерте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Вычужаниннің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бейіті, 1964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егініндегі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горькийлік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бейіті, 1957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Бедеров Василий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 Анатолий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Петрович, 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Ақсақалқопа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Қарабатырқопа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Қарабатырқопа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Қояндықопа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Қояндықопа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шетiнде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Құлкөл 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Құлкөл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ескерткiштер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кешенi,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шетiнде,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жердiң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IV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 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VI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 -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Сералиннің бейіті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(1872-1929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жылдары), 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ғасырдың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I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II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шақырым 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Бөрлi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Қаскер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(Түбек)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Қаскер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(Түбек)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Қаскер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(Түбек)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I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II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Обаған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қола-ерте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(1841-1889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Қаджимурат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Күшіков, 1991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Қонайжаркөл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Темiрбұлақ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Қорған,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2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қола-ерте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жанында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6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қлоғандар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Темірбұлақ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ғасырдың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V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 -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 I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шетiнде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Басағаш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Басағаш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қола-ерте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Өтекей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Өтекей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Өтекей I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қорған,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Каренин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қорған,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қорған,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Жанкелдi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Жанкелдi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қола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Жанкелдi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Жанкелдi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Жанкелдi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Жанкелдi V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астындағы),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Жанкелдi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қонысы,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шетiнде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Жанкелдi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қонысы,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2 қорғаны, 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қонысы, 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ескерткіші, 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сукернеуiш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сукернеуiш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сукернеуiш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сукернеуiш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Атчергат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жақ шеті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ХI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бейіті, 1699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Одағының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 Максим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Собконың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(1908-1944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жылдары),1967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Күнтимес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 Майлиннің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Белоусов, Муза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Белоусова, 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Жалшы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6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III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VI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7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өзенiнiң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бойлай Аят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өтетiн көпiрден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II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Тоқтыбай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Тоқтыбай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Аят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шіркеуі, 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1,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2,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Амречье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Терiскөл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жақ шетi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Леонид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Белоусов, 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өзенiнiң 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шақырым,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қорған,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дәуiрi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бейіті,1919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қабырға",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соңы, 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гвардияшыларды,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және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атқан жер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115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соңы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даңғылы, 60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кинематогроф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"Фурор",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соңы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191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Одағының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 Леонид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Макеровтың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ескерткіш, 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Одағының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 Михаил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Карачевтың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бейіті,1958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зираты, № 4388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Одағының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 Иван Фомич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ескерткіш, 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тыңигерушілердің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эшелонын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әкелген "Паровоз"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Ильич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Щербаков, 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мешіті, 1893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даңғылы, 44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мектеп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№ 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талшығы заводының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Павших Борцов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87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Яушевтердің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пассажы,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115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Каргиннің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XIX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соңы- XX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даңғылы, 71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училище,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даңғылы, 77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даңғылы, 109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"Мысль" дүкенінің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113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ғасырдын.соңы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124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Дәулеткадиевтің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ғасырдын.соңы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126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Сенокосовтың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 -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128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№ 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30-жылдары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47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Воищевтің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XIX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 -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68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73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№ 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- Қостанай облысы әкімдігінің 26.11.2014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Лорецтің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XX ғасырдың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Нормативтік-тексе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станциясы,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"А"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мекткбінің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37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гимназия,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 -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75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XIX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 -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75/1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Лорецтің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зауыты,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ғасырдын.соңы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238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2446 госпиталь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1976-1977 жылдары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мұнара, 1913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Столдың үйі,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26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Вороновтың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XIX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 -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74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Қостанай облысы әкімдігінің 06.03.2018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Кияткиннің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XIX ғасырдын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 -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ғасырдын басы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 Майлиннің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Иннокентий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Большанин, 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Пиусович.Яуфман,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алаң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Төлеген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Досмағамбетов,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ҚМУ алаңы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Баталова,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Имановтың мүсіні,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тапқанқостанайлық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Иннокентий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Большанин, Леонид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115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игерушілерге"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Авторлары: Михаил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Смирнов, 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 Семенов,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Тимошечкин, 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Авторлары: Леонид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Белоусов, Муза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Белоусова, 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стела, 1973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30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Мавзолейі,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(Айғожа,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Мавзолейі,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Бәтиманың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Мавзолейі,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Жәнібектің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Петр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Шорохов,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алаңында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Әбілбек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Ұзақов, 2002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ескерткіші, 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бағынатын аумақ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X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III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IV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9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11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12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21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 қорғандар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 қорғанды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XIVтұрағы,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XIX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XXII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орта ғасыр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6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7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ғасыры-орта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энеолит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2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3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4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5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6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8 "мұртты"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ғасыры-орта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17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18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19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20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қорғаны,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селосынан батысқа қарай 9,7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ХII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- 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 ғасыры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ғасыр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ХVI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обасы, қола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тұрағы, неолит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обелиск.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Ворогот Евгений,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Остапчук Иван,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1-шағын аудан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жағасында,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батысқа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шақырым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жағасында,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батысқа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Даңқы", 1972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қөшесінің қилысы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композиция, 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қилысында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Марите Бежитенің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мүсіні (екі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құтқарамын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қаза тапқан),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Октябрьдің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скверде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жақ шетi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обасы,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жақ шетi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қонысы,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жақ шетi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