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10e1" w14:textId="b981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көздерінен су ресурстарын пайдаланғаны үшін 2010 жылға арналған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2010 жылғы 4 маусымдағы № 310 шешімі. Қостанай облысының Әділет департаментінде 2010 жылғы 9 шілдеде № 3730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жер үсті көздерінен су ресурстарын пайдаланғаны үшін 2010 жылға арналған төлемақы мөлшерлемелері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З. Арефьева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табиғат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Қ. Төлеубаев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4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4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310 шешімімен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Жер үсті көздерінен су ресурстарын пайдаланғаны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үшін 2010 жылға арналған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3747"/>
        <w:gridCol w:w="3689"/>
        <w:gridCol w:w="3395"/>
      </w:tblGrid>
      <w:tr>
        <w:trPr>
          <w:trHeight w:val="1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бірліктері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1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</w:tr>
      <w:tr>
        <w:trPr>
          <w:trHeight w:val="1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0,186</w:t>
            </w:r>
          </w:p>
        </w:tc>
      </w:tr>
      <w:tr>
        <w:trPr>
          <w:trHeight w:val="1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</w:p>
        </w:tc>
      </w:tr>
      <w:tr>
        <w:trPr>
          <w:trHeight w:val="1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</w:p>
        </w:tc>
      </w:tr>
      <w:tr>
        <w:trPr>
          <w:trHeight w:val="1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