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7d736" w14:textId="677d7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"Қостанай облысы бойынша 2010 жылы жекешелендіруге жататын коммуналдық меншіктегі объектілердің тізбесін бекіту туралы" әкімдіктің 2010 жылғы 12 ақпандағы № 62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2010 жылғы 27 шілдедегі № 271 қаулысы. Қостанай облысының Әділет департаментінде 2010 жылғы 8 қыркүйекте № 3732 тіркелді. Күші жойылды - Қолданыстағы мерзімінің тоқтатылуымен байланысты Қостанай облысы әкімі аппараты басшысының 2011 жылғы 23 маусымдағы № 08-10/1744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Қолданыстағы мерзімінің тоқтатылуымен байланысты Қостанай облысы әкімі аппараты басшысының 2011.06.23 № 08-10/1744 хатымен.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"Қостанай облысы бойынша 2010 жылы жекешелендіруге жататын коммуналдық меншіктегі объектілердің тізбесін бекіту туралы" Қостанай облысы әкімдігінің 2010 жылғы 12 ақпандағы 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3706 тіркелген, 2010 жылғы 12 наурызда "Қостанай таңы" газетінде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"Объектінің мекенжайы және баланс ұстаушысы" деген бағанының 12–тармағындағы "Старт" деген сөз "Союз"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"Объектінің мекенжайы және баланс ұстаушысы" деген бағанының 34–тармағындағы "Береговое селосы" деген сөздер "Таран селосы"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коммуналдық меншік объектілерімен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С. Кулагин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27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271 қаулысына қосымша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бойынша 2010 жылы жекешелендіруге</w:t>
      </w:r>
      <w:r>
        <w:br/>
      </w:r>
      <w:r>
        <w:rPr>
          <w:rFonts w:ascii="Times New Roman"/>
          <w:b/>
          <w:i w:val="false"/>
          <w:color w:val="000000"/>
        </w:rPr>
        <w:t>
жататын коммуналдық меншіктегі объектілердің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2599"/>
        <w:gridCol w:w="3043"/>
        <w:gridCol w:w="2478"/>
        <w:gridCol w:w="2337"/>
      </w:tblGrid>
      <w:tr>
        <w:trPr>
          <w:trHeight w:val="3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баланс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ұстаушысы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Негіздемесі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ахуалы</w:t>
            </w:r>
          </w:p>
        </w:tc>
      </w:tr>
      <w:tr>
        <w:trPr>
          <w:trHeight w:val="135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1099,5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жиырма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 пәтерлі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 Шақшақ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49,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бөлімі" ММ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1-28/517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нарлықсыз,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етеді</w:t>
            </w:r>
          </w:p>
        </w:tc>
      </w:tr>
      <w:tr>
        <w:trPr>
          <w:trHeight w:val="405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1676,4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 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бөлімі" ММ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1-28/517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нарлықсыз</w:t>
            </w:r>
          </w:p>
        </w:tc>
      </w:tr>
      <w:tr>
        <w:trPr>
          <w:trHeight w:val="405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63,1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 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1-28/517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нарлық</w:t>
            </w:r>
          </w:p>
        </w:tc>
      </w:tr>
      <w:tr>
        <w:trPr>
          <w:trHeight w:val="405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 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1-28/517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нарлық</w:t>
            </w:r>
          </w:p>
        </w:tc>
      </w:tr>
      <w:tr>
        <w:trPr>
          <w:trHeight w:val="405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 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бөлімі" ММ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1-28/517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нарлық</w:t>
            </w:r>
          </w:p>
        </w:tc>
      </w:tr>
      <w:tr>
        <w:trPr>
          <w:trHeight w:val="405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 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1-28/517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нарлық</w:t>
            </w:r>
          </w:p>
        </w:tc>
      </w:tr>
      <w:tr>
        <w:trPr>
          <w:trHeight w:val="405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 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1-28/517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нарлық</w:t>
            </w:r>
          </w:p>
        </w:tc>
      </w:tr>
      <w:tr>
        <w:trPr>
          <w:trHeight w:val="405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 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бөлімі" ММ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1-28/517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нарлық</w:t>
            </w:r>
          </w:p>
        </w:tc>
      </w:tr>
      <w:tr>
        <w:trPr>
          <w:trHeight w:val="405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бірінші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 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1-28/517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нарлық</w:t>
            </w:r>
          </w:p>
        </w:tc>
      </w:tr>
      <w:tr>
        <w:trPr>
          <w:trHeight w:val="405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"ВАЗ-2106"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 КР,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 Майлин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ақпандағы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11-15/86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</w:t>
            </w:r>
          </w:p>
        </w:tc>
      </w:tr>
      <w:tr>
        <w:trPr>
          <w:trHeight w:val="405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"ВАЗ-2106"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КР,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 Майлин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ақпандағы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11-15/86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</w:t>
            </w:r>
          </w:p>
        </w:tc>
      </w:tr>
      <w:tr>
        <w:trPr>
          <w:trHeight w:val="405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"ВАЗ-2106"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КР,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 Майлин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ақпандағы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11-15/86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</w:t>
            </w:r>
          </w:p>
        </w:tc>
      </w:tr>
      <w:tr>
        <w:trPr>
          <w:trHeight w:val="405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"Volvo S70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Glt"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КР,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 кенті,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78,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ақпандағы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11-15/86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</w:t>
            </w:r>
          </w:p>
        </w:tc>
      </w:tr>
      <w:tr>
        <w:trPr>
          <w:trHeight w:val="405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"Toyota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Camry 2.4"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КР, 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 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аудан,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ақпандағы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11-15/86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</w:t>
            </w:r>
          </w:p>
        </w:tc>
      </w:tr>
      <w:tr>
        <w:trPr>
          <w:trHeight w:val="405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"ВАЗ-2106"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 КР,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 Майлин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11-15/546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</w:t>
            </w:r>
          </w:p>
        </w:tc>
      </w:tr>
      <w:tr>
        <w:trPr>
          <w:trHeight w:val="405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"ВАЗ-21074"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 КР, 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 Майлин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11-15/546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</w:t>
            </w:r>
          </w:p>
        </w:tc>
      </w:tr>
      <w:tr>
        <w:trPr>
          <w:trHeight w:val="405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"ВАЗ-21074"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 КР, 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 Майлин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11-15/546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</w:t>
            </w:r>
          </w:p>
        </w:tc>
      </w:tr>
      <w:tr>
        <w:trPr>
          <w:trHeight w:val="405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"ВАЗ-2106"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 КР,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 Майлин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11-15/546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</w:t>
            </w:r>
          </w:p>
        </w:tc>
      </w:tr>
      <w:tr>
        <w:trPr>
          <w:trHeight w:val="405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"ВАЗ-21213"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 КР,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 Майлин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11-15/546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</w:t>
            </w:r>
          </w:p>
        </w:tc>
      </w:tr>
      <w:tr>
        <w:trPr>
          <w:trHeight w:val="405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"ВАЗ-2106"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КР, 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 Майлин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11-15/546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</w:t>
            </w:r>
          </w:p>
        </w:tc>
      </w:tr>
      <w:tr>
        <w:trPr>
          <w:trHeight w:val="405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"ВАЗ-2106"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 КР,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 Майлин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ақпандағы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11-15/86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</w:t>
            </w:r>
          </w:p>
        </w:tc>
      </w:tr>
      <w:tr>
        <w:trPr>
          <w:trHeight w:val="405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"ВАЗ-2106"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 КР,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 Майлин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ақпандағы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11-15/86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</w:t>
            </w:r>
          </w:p>
        </w:tc>
      </w:tr>
      <w:tr>
        <w:trPr>
          <w:trHeight w:val="405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"М-21412"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АН, 1993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Мәуленов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16А,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МКК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маусымдағы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3-4/541 хаты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</w:t>
            </w:r>
          </w:p>
        </w:tc>
      </w:tr>
      <w:tr>
        <w:trPr>
          <w:trHeight w:val="405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"ГАЗ-31029"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нөмірі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ВА, 1995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Мәуленов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16А,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МКК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маусымдағы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3-4/541 хаты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</w:t>
            </w:r>
          </w:p>
        </w:tc>
      </w:tr>
      <w:tr>
        <w:trPr>
          <w:trHeight w:val="405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"ЗИЛ-431919"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 ТГМ,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Мәуленов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16А,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МКК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маусымдағы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3-4/541 хаты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</w:t>
            </w:r>
          </w:p>
        </w:tc>
      </w:tr>
      <w:tr>
        <w:trPr>
          <w:trHeight w:val="405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1079,5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"Лисаков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қаңтардағы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26-705 хаты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нарлықсыз,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етеді</w:t>
            </w:r>
          </w:p>
        </w:tc>
      </w:tr>
      <w:tr>
        <w:trPr>
          <w:trHeight w:val="405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№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"Кооператив-1"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қоғамы,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"Лисаков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маусымдағы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754-105 хаты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нарлық</w:t>
            </w:r>
          </w:p>
        </w:tc>
      </w:tr>
      <w:tr>
        <w:trPr>
          <w:trHeight w:val="405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жылу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50а,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"Лисаков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маусымдағы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754-105 хаты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нарлық</w:t>
            </w:r>
          </w:p>
        </w:tc>
      </w:tr>
      <w:tr>
        <w:trPr>
          <w:trHeight w:val="405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ММ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маусымдағы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01-09/770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етеді</w:t>
            </w:r>
          </w:p>
        </w:tc>
      </w:tr>
      <w:tr>
        <w:trPr>
          <w:trHeight w:val="405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ММ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маусымдағы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01-09/796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Қирауға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ұшырауда</w:t>
            </w:r>
          </w:p>
        </w:tc>
      </w:tr>
      <w:tr>
        <w:trPr>
          <w:trHeight w:val="405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318,7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2-34/526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Қирауға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ұшырауда</w:t>
            </w:r>
          </w:p>
        </w:tc>
      </w:tr>
      <w:tr>
        <w:trPr>
          <w:trHeight w:val="405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398,3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2-34/524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Қирауға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ұшырауда</w:t>
            </w:r>
          </w:p>
        </w:tc>
      </w:tr>
      <w:tr>
        <w:trPr>
          <w:trHeight w:val="405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1479,3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2-34/527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Қирауға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ұшырауда</w:t>
            </w:r>
          </w:p>
        </w:tc>
      </w:tr>
      <w:tr>
        <w:trPr>
          <w:trHeight w:val="405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368,2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Цабелевка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2-34/525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Қирауға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ұшырауда</w:t>
            </w:r>
          </w:p>
        </w:tc>
      </w:tr>
      <w:tr>
        <w:trPr>
          <w:trHeight w:val="405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1237,8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Шыбынды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"Антонов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мектебі" ММ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маусымдағы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хаты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нарлық</w:t>
            </w:r>
          </w:p>
        </w:tc>
      </w:tr>
      <w:tr>
        <w:trPr>
          <w:trHeight w:val="405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өркен"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(мүліктік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ретінде)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93а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агенттігінің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(Монополияға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агенттік)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маусымдағы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ОД хаты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</w:t>
            </w:r>
          </w:p>
        </w:tc>
      </w:tr>
      <w:tr>
        <w:trPr>
          <w:trHeight w:val="405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348,1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Ленин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"Дидар" МКК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маусымдағы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хаты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Қирауға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ұшырауда</w:t>
            </w:r>
          </w:p>
        </w:tc>
      </w:tr>
      <w:tr>
        <w:trPr>
          <w:trHeight w:val="405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162,4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"Албарбөгет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1-04/541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нарлықсыз</w:t>
            </w:r>
          </w:p>
        </w:tc>
      </w:tr>
      <w:tr>
        <w:trPr>
          <w:trHeight w:val="405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бұрынғы тұрмыстық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Торғай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Қ.Алтынсары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1-04/541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нарлықсыз</w:t>
            </w:r>
          </w:p>
        </w:tc>
      </w:tr>
      <w:tr>
        <w:trPr>
          <w:trHeight w:val="405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237,3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"Қарлығаш"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ғимараты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Торғай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Қ.Алтынсары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73,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"Н.Ахметбеков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1-04/541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нарлықсыз</w:t>
            </w:r>
          </w:p>
        </w:tc>
      </w:tr>
      <w:tr>
        <w:trPr>
          <w:trHeight w:val="405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212,3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шатхана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Шеген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1-04/541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нарлықсыз</w:t>
            </w:r>
          </w:p>
        </w:tc>
      </w:tr>
      <w:tr>
        <w:trPr>
          <w:trHeight w:val="405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274,9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учаскесі)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гаражының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Торғай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1-04/541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нарлықсыз</w:t>
            </w:r>
          </w:p>
        </w:tc>
      </w:tr>
      <w:tr>
        <w:trPr>
          <w:trHeight w:val="405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1046,1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учаскесі)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Торғай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1-04/541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нарлықсыз</w:t>
            </w:r>
          </w:p>
        </w:tc>
      </w:tr>
      <w:tr>
        <w:trPr>
          <w:trHeight w:val="405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Сужарған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"Сужарған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1-04/541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нарлықсыз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ММ–мемлекеттік мекеме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МКК–мемлекеттік коммуналдық кәсіпорын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ҚР–Қазақстан Республикасы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