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679" w14:textId="03da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20 желтоқсандағы № 243 "Қостанай облысының 2010-2012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2010 жылғы 19 қазандағы № 336 шешімі. Қостанай облысының Әділет департаментінде 2010 жылғы 20 қазанда № 3736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облысының 2010-2012 жылдарға арналған облыстық бюджеті туралы" мәслихаттың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актілердің мемлекеттік тіркеу тізілімінде 3700 нөмірімен тіркелген, 2010 жылғы 7 қаңтарда "Қостанай таңы" және "Костанайские новости" газеттерінде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Қостанай облысының 2010-2012 жылдарға арналған облыстық бюджеті тиісінше 1, 2 және 3-қосымшаларға сәйкес, оның ішінде 2010 жылға мынадай көлемдерде бекітілсін:</w:t>
      </w:r>
      <w:r>
        <w:br/>
      </w:r>
      <w:r>
        <w:rPr>
          <w:rFonts w:ascii="Times New Roman"/>
          <w:b w:val="false"/>
          <w:i w:val="false"/>
          <w:color w:val="000000"/>
          <w:sz w:val="28"/>
        </w:rPr>
        <w:t>
      1) кірістер – 90386143,7 мың теңге, оның ішінде:</w:t>
      </w:r>
      <w:r>
        <w:br/>
      </w:r>
      <w:r>
        <w:rPr>
          <w:rFonts w:ascii="Times New Roman"/>
          <w:b w:val="false"/>
          <w:i w:val="false"/>
          <w:color w:val="000000"/>
          <w:sz w:val="28"/>
        </w:rPr>
        <w:t>
      салықтық түсімдер бойынша – 3843876,0 мың теңге;</w:t>
      </w:r>
      <w:r>
        <w:br/>
      </w:r>
      <w:r>
        <w:rPr>
          <w:rFonts w:ascii="Times New Roman"/>
          <w:b w:val="false"/>
          <w:i w:val="false"/>
          <w:color w:val="000000"/>
          <w:sz w:val="28"/>
        </w:rPr>
        <w:t>
      салықтық емес түсімдер бойынша – 442487,6 мың теңге;</w:t>
      </w:r>
      <w:r>
        <w:br/>
      </w:r>
      <w:r>
        <w:rPr>
          <w:rFonts w:ascii="Times New Roman"/>
          <w:b w:val="false"/>
          <w:i w:val="false"/>
          <w:color w:val="000000"/>
          <w:sz w:val="28"/>
        </w:rPr>
        <w:t>
      негізгі капиталды сатудан түскен түсімдер бойынша – 4609,0 мың теңге;</w:t>
      </w:r>
      <w:r>
        <w:br/>
      </w:r>
      <w:r>
        <w:rPr>
          <w:rFonts w:ascii="Times New Roman"/>
          <w:b w:val="false"/>
          <w:i w:val="false"/>
          <w:color w:val="000000"/>
          <w:sz w:val="28"/>
        </w:rPr>
        <w:t>
      трансферттер түсімдері бойынша – 86095171,1 мың теңге;</w:t>
      </w:r>
      <w:r>
        <w:br/>
      </w:r>
      <w:r>
        <w:rPr>
          <w:rFonts w:ascii="Times New Roman"/>
          <w:b w:val="false"/>
          <w:i w:val="false"/>
          <w:color w:val="000000"/>
          <w:sz w:val="28"/>
        </w:rPr>
        <w:t>
      2) шығындар – 90103031,3 мың теңге;</w:t>
      </w:r>
      <w:r>
        <w:br/>
      </w:r>
      <w:r>
        <w:rPr>
          <w:rFonts w:ascii="Times New Roman"/>
          <w:b w:val="false"/>
          <w:i w:val="false"/>
          <w:color w:val="000000"/>
          <w:sz w:val="28"/>
        </w:rPr>
        <w:t>
      3) таза бюджеттік кредиттеу – 298852,7 мың теңге, оның ішінде:</w:t>
      </w:r>
      <w:r>
        <w:br/>
      </w:r>
      <w:r>
        <w:rPr>
          <w:rFonts w:ascii="Times New Roman"/>
          <w:b w:val="false"/>
          <w:i w:val="false"/>
          <w:color w:val="000000"/>
          <w:sz w:val="28"/>
        </w:rPr>
        <w:t>
      бюджеттік кредиттер – 718164,0 мың теңге;</w:t>
      </w:r>
      <w:r>
        <w:br/>
      </w:r>
      <w:r>
        <w:rPr>
          <w:rFonts w:ascii="Times New Roman"/>
          <w:b w:val="false"/>
          <w:i w:val="false"/>
          <w:color w:val="000000"/>
          <w:sz w:val="28"/>
        </w:rPr>
        <w:t>
      бюджеттік кредиттерді өтеу – 419311,3 мың теңге;</w:t>
      </w:r>
      <w:r>
        <w:br/>
      </w:r>
      <w:r>
        <w:rPr>
          <w:rFonts w:ascii="Times New Roman"/>
          <w:b w:val="false"/>
          <w:i w:val="false"/>
          <w:color w:val="000000"/>
          <w:sz w:val="28"/>
        </w:rPr>
        <w:t>
      4) қаржы активтерімен операциялар бойынша сальдо – 493392,5 мың теңге, оның ішінде:</w:t>
      </w:r>
      <w:r>
        <w:br/>
      </w:r>
      <w:r>
        <w:rPr>
          <w:rFonts w:ascii="Times New Roman"/>
          <w:b w:val="false"/>
          <w:i w:val="false"/>
          <w:color w:val="000000"/>
          <w:sz w:val="28"/>
        </w:rPr>
        <w:t>
      қаржы активтерін сатып алу – 493392,5 мың теңге;</w:t>
      </w:r>
      <w:r>
        <w:br/>
      </w:r>
      <w:r>
        <w:rPr>
          <w:rFonts w:ascii="Times New Roman"/>
          <w:b w:val="false"/>
          <w:i w:val="false"/>
          <w:color w:val="000000"/>
          <w:sz w:val="28"/>
        </w:rPr>
        <w:t>
      5) бюджет тапшылығы – -509132,8 мың теңге;</w:t>
      </w:r>
      <w:r>
        <w:br/>
      </w:r>
      <w:r>
        <w:rPr>
          <w:rFonts w:ascii="Times New Roman"/>
          <w:b w:val="false"/>
          <w:i w:val="false"/>
          <w:color w:val="000000"/>
          <w:sz w:val="28"/>
        </w:rPr>
        <w:t>
      6) бюджет тапшылығын қаржыландыру – 509132,8 мың теңге.";</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6-1 тармағында</w:t>
      </w:r>
      <w:r>
        <w:rPr>
          <w:rFonts w:ascii="Times New Roman"/>
          <w:b w:val="false"/>
          <w:i w:val="false"/>
          <w:color w:val="000000"/>
          <w:sz w:val="28"/>
        </w:rPr>
        <w:t>:</w:t>
      </w:r>
      <w:r>
        <w:br/>
      </w:r>
      <w:r>
        <w:rPr>
          <w:rFonts w:ascii="Times New Roman"/>
          <w:b w:val="false"/>
          <w:i w:val="false"/>
          <w:color w:val="000000"/>
          <w:sz w:val="28"/>
        </w:rPr>
        <w:t>
      "37961,0" деген сандар "76649,1" деген сандармен ауыстырылсын;</w:t>
      </w:r>
      <w:r>
        <w:br/>
      </w:r>
      <w:r>
        <w:rPr>
          <w:rFonts w:ascii="Times New Roman"/>
          <w:b w:val="false"/>
          <w:i w:val="false"/>
          <w:color w:val="000000"/>
          <w:sz w:val="28"/>
        </w:rPr>
        <w:t>
      "32030,0" деген сандар "55696,0" деген сандармен ауыстырылсын;</w:t>
      </w:r>
      <w:r>
        <w:br/>
      </w:r>
      <w:r>
        <w:rPr>
          <w:rFonts w:ascii="Times New Roman"/>
          <w:b w:val="false"/>
          <w:i w:val="false"/>
          <w:color w:val="000000"/>
          <w:sz w:val="28"/>
        </w:rPr>
        <w:t>
      "5931,0" деген сандар "20953,1"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2010 жылға арналған облыстық бюджетте нысаналы ағымдағы трансферттер және аудандар мен қалалар бюджеттерін дамытуға арналған трансферттер қарастырылғаны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178905,0 мың теңге;</w:t>
      </w:r>
      <w:r>
        <w:br/>
      </w:r>
      <w:r>
        <w:rPr>
          <w:rFonts w:ascii="Times New Roman"/>
          <w:b w:val="false"/>
          <w:i w:val="false"/>
          <w:color w:val="000000"/>
          <w:sz w:val="28"/>
        </w:rPr>
        <w:t>
      коммуналдық меншік нысандарының материалдық-техникалық базасын нығайтуға – 214950,0 мың теңге;</w:t>
      </w:r>
      <w:r>
        <w:br/>
      </w:r>
      <w:r>
        <w:rPr>
          <w:rFonts w:ascii="Times New Roman"/>
          <w:b w:val="false"/>
          <w:i w:val="false"/>
          <w:color w:val="000000"/>
          <w:sz w:val="28"/>
        </w:rPr>
        <w:t>
      білім беру нысандарының құрылысына және қайта жаңғыртуға – 227290,0 мың теңге;</w:t>
      </w:r>
      <w:r>
        <w:br/>
      </w:r>
      <w:r>
        <w:rPr>
          <w:rFonts w:ascii="Times New Roman"/>
          <w:b w:val="false"/>
          <w:i w:val="false"/>
          <w:color w:val="000000"/>
          <w:sz w:val="28"/>
        </w:rPr>
        <w:t>
      инженерлік-коммуникациялық инфрақұрылымды дамытуға, жайластыруға және сатып алуға – 60000,0 мың теңге;</w:t>
      </w:r>
      <w:r>
        <w:br/>
      </w:r>
      <w:r>
        <w:rPr>
          <w:rFonts w:ascii="Times New Roman"/>
          <w:b w:val="false"/>
          <w:i w:val="false"/>
          <w:color w:val="000000"/>
          <w:sz w:val="28"/>
        </w:rPr>
        <w:t>
      сумен жабдықтау жүйесін дамытуға – 179205,0 мың теңге;</w:t>
      </w:r>
      <w:r>
        <w:br/>
      </w:r>
      <w:r>
        <w:rPr>
          <w:rFonts w:ascii="Times New Roman"/>
          <w:b w:val="false"/>
          <w:i w:val="false"/>
          <w:color w:val="000000"/>
          <w:sz w:val="28"/>
        </w:rPr>
        <w:t>
      мәдениет нысандарын дамытуға – 9628,0 мың теңге;</w:t>
      </w:r>
      <w:r>
        <w:br/>
      </w:r>
      <w:r>
        <w:rPr>
          <w:rFonts w:ascii="Times New Roman"/>
          <w:b w:val="false"/>
          <w:i w:val="false"/>
          <w:color w:val="000000"/>
          <w:sz w:val="28"/>
        </w:rPr>
        <w:t>
      жылу энергетикалық жүйесін дамытуға – 21804,0 мың теңге;</w:t>
      </w:r>
      <w:r>
        <w:br/>
      </w:r>
      <w:r>
        <w:rPr>
          <w:rFonts w:ascii="Times New Roman"/>
          <w:b w:val="false"/>
          <w:i w:val="false"/>
          <w:color w:val="000000"/>
          <w:sz w:val="28"/>
        </w:rPr>
        <w:t>
      көлік инфрақұрылымын дамытуға – 844867,1 мың теңге;</w:t>
      </w:r>
      <w:r>
        <w:br/>
      </w:r>
      <w:r>
        <w:rPr>
          <w:rFonts w:ascii="Times New Roman"/>
          <w:b w:val="false"/>
          <w:i w:val="false"/>
          <w:color w:val="000000"/>
          <w:sz w:val="28"/>
        </w:rPr>
        <w:t>
      білім беру ұйымдарын ағымдағы ұстауға – 95982,0 мың теңге;</w:t>
      </w:r>
      <w:r>
        <w:br/>
      </w:r>
      <w:r>
        <w:rPr>
          <w:rFonts w:ascii="Times New Roman"/>
          <w:b w:val="false"/>
          <w:i w:val="false"/>
          <w:color w:val="000000"/>
          <w:sz w:val="28"/>
        </w:rPr>
        <w:t>
      білім беру ұйымдарын күрделі жөндеуге – 386382,0 мың теңге;</w:t>
      </w:r>
      <w:r>
        <w:br/>
      </w:r>
      <w:r>
        <w:rPr>
          <w:rFonts w:ascii="Times New Roman"/>
          <w:b w:val="false"/>
          <w:i w:val="false"/>
          <w:color w:val="000000"/>
          <w:sz w:val="28"/>
        </w:rPr>
        <w:t>
      мектепке дейінгі ұйымдар мен мектептерді ағымдағы жөндеуге – 30300,0 мың теңге;</w:t>
      </w:r>
      <w:r>
        <w:br/>
      </w:r>
      <w:r>
        <w:rPr>
          <w:rFonts w:ascii="Times New Roman"/>
          <w:b w:val="false"/>
          <w:i w:val="false"/>
          <w:color w:val="000000"/>
          <w:sz w:val="28"/>
        </w:rPr>
        <w:t>
      облыстық "Тың-2010" спартакиадасын өткізуге арналған іс-шараларға – 70000,0 мың теңге;</w:t>
      </w:r>
      <w:r>
        <w:br/>
      </w:r>
      <w:r>
        <w:rPr>
          <w:rFonts w:ascii="Times New Roman"/>
          <w:b w:val="false"/>
          <w:i w:val="false"/>
          <w:color w:val="000000"/>
          <w:sz w:val="28"/>
        </w:rPr>
        <w:t>
      құрылыс салу жобаларын әзірлеуге – 51556,0 мың теңге;</w:t>
      </w:r>
      <w:r>
        <w:br/>
      </w:r>
      <w:r>
        <w:rPr>
          <w:rFonts w:ascii="Times New Roman"/>
          <w:b w:val="false"/>
          <w:i w:val="false"/>
          <w:color w:val="000000"/>
          <w:sz w:val="28"/>
        </w:rPr>
        <w:t>
      халықтың әлеуметтік жағынан қорғалатын жіктері қатарынан шыққан жастарға әлеуметтік көмекке – 44545,0 мың теңге;</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 195833,3 мың теңге;</w:t>
      </w:r>
      <w:r>
        <w:br/>
      </w:r>
      <w:r>
        <w:rPr>
          <w:rFonts w:ascii="Times New Roman"/>
          <w:b w:val="false"/>
          <w:i w:val="false"/>
          <w:color w:val="000000"/>
          <w:sz w:val="28"/>
        </w:rPr>
        <w:t>
      электр желілерін жөндеуге – 15000,0 мың теңге;</w:t>
      </w:r>
      <w:r>
        <w:br/>
      </w:r>
      <w:r>
        <w:rPr>
          <w:rFonts w:ascii="Times New Roman"/>
          <w:b w:val="false"/>
          <w:i w:val="false"/>
          <w:color w:val="000000"/>
          <w:sz w:val="28"/>
        </w:rPr>
        <w:t>
      коммуналдық меншік нысандарын ұстауға және жөндеуге, ауылдық елді мекендерді абаттандыруға және жылыту кезеңіне дайындауға – 291258,7 мың теңге;</w:t>
      </w:r>
      <w:r>
        <w:br/>
      </w:r>
      <w:r>
        <w:rPr>
          <w:rFonts w:ascii="Times New Roman"/>
          <w:b w:val="false"/>
          <w:i w:val="false"/>
          <w:color w:val="000000"/>
          <w:sz w:val="28"/>
        </w:rPr>
        <w:t>
      көшелерді күрделі және орташа жөндеуге – 162404,0 мың теңге;</w:t>
      </w:r>
      <w:r>
        <w:br/>
      </w:r>
      <w:r>
        <w:rPr>
          <w:rFonts w:ascii="Times New Roman"/>
          <w:b w:val="false"/>
          <w:i w:val="false"/>
          <w:color w:val="000000"/>
          <w:sz w:val="28"/>
        </w:rPr>
        <w:t>
      автомобиль жолдарының және елді мекендер көшелерінің жарамдылығын қамтамасыз етуге – 818421,0 мың теңге;</w:t>
      </w:r>
      <w:r>
        <w:br/>
      </w:r>
      <w:r>
        <w:rPr>
          <w:rFonts w:ascii="Times New Roman"/>
          <w:b w:val="false"/>
          <w:i w:val="false"/>
          <w:color w:val="000000"/>
          <w:sz w:val="28"/>
        </w:rPr>
        <w:t>
      мәдениет нысандарын жөндеуге – 5000,0 мың теңге;</w:t>
      </w:r>
      <w:r>
        <w:br/>
      </w:r>
      <w:r>
        <w:rPr>
          <w:rFonts w:ascii="Times New Roman"/>
          <w:b w:val="false"/>
          <w:i w:val="false"/>
          <w:color w:val="000000"/>
          <w:sz w:val="28"/>
        </w:rPr>
        <w:t>
      ескерткіш орнатуға – 4700,0 мың теңге;</w:t>
      </w:r>
      <w:r>
        <w:br/>
      </w:r>
      <w:r>
        <w:rPr>
          <w:rFonts w:ascii="Times New Roman"/>
          <w:b w:val="false"/>
          <w:i w:val="false"/>
          <w:color w:val="000000"/>
          <w:sz w:val="28"/>
        </w:rPr>
        <w:t>
      су тоғандарын балықпен толтыруға – 5000,0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49087,0 мың теңге;</w:t>
      </w:r>
      <w:r>
        <w:br/>
      </w:r>
      <w:r>
        <w:rPr>
          <w:rFonts w:ascii="Times New Roman"/>
          <w:b w:val="false"/>
          <w:i w:val="false"/>
          <w:color w:val="000000"/>
          <w:sz w:val="28"/>
        </w:rPr>
        <w:t>
      кенттік әкімдіктің ғимаратын ағымдағы жөндеуге – 3600,0 мың теңге;</w:t>
      </w:r>
      <w:r>
        <w:br/>
      </w:r>
      <w:r>
        <w:rPr>
          <w:rFonts w:ascii="Times New Roman"/>
          <w:b w:val="false"/>
          <w:i w:val="false"/>
          <w:color w:val="000000"/>
          <w:sz w:val="28"/>
        </w:rPr>
        <w:t>
      мемлекеттік коммуналдық тұрғын үй қорының тұрғын үйі құрылысына және (немесе) сатып алуға – 47828,0 мың теңге;</w:t>
      </w:r>
      <w:r>
        <w:br/>
      </w:r>
      <w:r>
        <w:rPr>
          <w:rFonts w:ascii="Times New Roman"/>
          <w:b w:val="false"/>
          <w:i w:val="false"/>
          <w:color w:val="000000"/>
          <w:sz w:val="28"/>
        </w:rPr>
        <w:t>
      аудандық әкімдік ғимаратының жабынын күрделі жөндеуге – 18376,6 мың теңге;</w:t>
      </w:r>
      <w:r>
        <w:br/>
      </w:r>
      <w:r>
        <w:rPr>
          <w:rFonts w:ascii="Times New Roman"/>
          <w:b w:val="false"/>
          <w:i w:val="false"/>
          <w:color w:val="000000"/>
          <w:sz w:val="28"/>
        </w:rPr>
        <w:t>
      кірістердің ысырабын өтеуге – 535700,0 мың теңге;</w:t>
      </w:r>
      <w:r>
        <w:br/>
      </w:r>
      <w:r>
        <w:rPr>
          <w:rFonts w:ascii="Times New Roman"/>
          <w:b w:val="false"/>
          <w:i w:val="false"/>
          <w:color w:val="000000"/>
          <w:sz w:val="28"/>
        </w:rPr>
        <w:t>
      спорт нысандарының құрылысына – 125000,0 мың теңге;</w:t>
      </w:r>
      <w:r>
        <w:br/>
      </w:r>
      <w:r>
        <w:rPr>
          <w:rFonts w:ascii="Times New Roman"/>
          <w:b w:val="false"/>
          <w:i w:val="false"/>
          <w:color w:val="000000"/>
          <w:sz w:val="28"/>
        </w:rPr>
        <w:t>
      18 жасқа дейінгі мемлекеттік балалар жәрдемақысын төлеуге – 4058,0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 тармағында</w:t>
      </w:r>
      <w:r>
        <w:rPr>
          <w:rFonts w:ascii="Times New Roman"/>
          <w:b w:val="false"/>
          <w:i w:val="false"/>
          <w:color w:val="000000"/>
          <w:sz w:val="28"/>
        </w:rPr>
        <w:t>:</w:t>
      </w:r>
      <w:r>
        <w:br/>
      </w:r>
      <w:r>
        <w:rPr>
          <w:rFonts w:ascii="Times New Roman"/>
          <w:b w:val="false"/>
          <w:i w:val="false"/>
          <w:color w:val="000000"/>
          <w:sz w:val="28"/>
        </w:rPr>
        <w:t>
      "143068,0" деген сандар "275832,0" деген сандарымен ауыстырылсын;</w:t>
      </w:r>
      <w:r>
        <w:br/>
      </w:r>
      <w:r>
        <w:rPr>
          <w:rFonts w:ascii="Times New Roman"/>
          <w:b w:val="false"/>
          <w:i w:val="false"/>
          <w:color w:val="000000"/>
          <w:sz w:val="28"/>
        </w:rPr>
        <w:t>
      "872881,0" деген сандар "853348,0" деген сандарымен ауыстырылсын; онынш алынып тасталсын;</w:t>
      </w:r>
      <w:r>
        <w:br/>
      </w:r>
      <w:r>
        <w:rPr>
          <w:rFonts w:ascii="Times New Roman"/>
          <w:b w:val="false"/>
          <w:i w:val="false"/>
          <w:color w:val="000000"/>
          <w:sz w:val="28"/>
        </w:rPr>
        <w:t>
      "275140,0" деген сандар "266621,0" деген сандарымен ауыстырылсын;</w:t>
      </w:r>
      <w:r>
        <w:br/>
      </w:r>
      <w:r>
        <w:rPr>
          <w:rFonts w:ascii="Times New Roman"/>
          <w:b w:val="false"/>
          <w:i w:val="false"/>
          <w:color w:val="000000"/>
          <w:sz w:val="28"/>
        </w:rPr>
        <w:t>
      "11689,0" деген сандар "5310,0" деген сандарымен ауыстырылсын;</w:t>
      </w:r>
      <w:r>
        <w:br/>
      </w:r>
      <w:r>
        <w:rPr>
          <w:rFonts w:ascii="Times New Roman"/>
          <w:b w:val="false"/>
          <w:i w:val="false"/>
          <w:color w:val="000000"/>
          <w:sz w:val="28"/>
        </w:rPr>
        <w:t>
      "206883,0" деген сандар "215051,0"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7-2 тармағында</w:t>
      </w:r>
      <w:r>
        <w:rPr>
          <w:rFonts w:ascii="Times New Roman"/>
          <w:b w:val="false"/>
          <w:i w:val="false"/>
          <w:color w:val="000000"/>
          <w:sz w:val="28"/>
        </w:rPr>
        <w:t>:</w:t>
      </w:r>
      <w:r>
        <w:br/>
      </w:r>
      <w:r>
        <w:rPr>
          <w:rFonts w:ascii="Times New Roman"/>
          <w:b w:val="false"/>
          <w:i w:val="false"/>
          <w:color w:val="000000"/>
          <w:sz w:val="28"/>
        </w:rPr>
        <w:t>
      "965636,0" деген сандар "1465636,0"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7-3 тармағында</w:t>
      </w:r>
      <w:r>
        <w:rPr>
          <w:rFonts w:ascii="Times New Roman"/>
          <w:b w:val="false"/>
          <w:i w:val="false"/>
          <w:color w:val="000000"/>
          <w:sz w:val="28"/>
        </w:rPr>
        <w:t>:</w:t>
      </w:r>
      <w:r>
        <w:br/>
      </w:r>
      <w:r>
        <w:rPr>
          <w:rFonts w:ascii="Times New Roman"/>
          <w:b w:val="false"/>
          <w:i w:val="false"/>
          <w:color w:val="000000"/>
          <w:sz w:val="28"/>
        </w:rPr>
        <w:t>
      "4943132,0" деген сандар "3869869,0" деген сандарымен ауыстырылсын;</w:t>
      </w:r>
      <w:r>
        <w:br/>
      </w:r>
      <w:r>
        <w:rPr>
          <w:rFonts w:ascii="Times New Roman"/>
          <w:b w:val="false"/>
          <w:i w:val="false"/>
          <w:color w:val="000000"/>
          <w:sz w:val="28"/>
        </w:rPr>
        <w:t>
      "350468,0" деген сандар "373651,0" деген сандарымен ауыстырылсын;</w:t>
      </w:r>
      <w:r>
        <w:br/>
      </w:r>
      <w:r>
        <w:rPr>
          <w:rFonts w:ascii="Times New Roman"/>
          <w:b w:val="false"/>
          <w:i w:val="false"/>
          <w:color w:val="000000"/>
          <w:sz w:val="28"/>
        </w:rPr>
        <w:t>
      "235664,0" деген сандар "156892,0" деген сандарымен ауыстырылсын;</w:t>
      </w:r>
      <w:r>
        <w:br/>
      </w:r>
      <w:r>
        <w:rPr>
          <w:rFonts w:ascii="Times New Roman"/>
          <w:b w:val="false"/>
          <w:i w:val="false"/>
          <w:color w:val="000000"/>
          <w:sz w:val="28"/>
        </w:rPr>
        <w:t>
      "2399562,0" деген сандар "2029262,0" деген сандарымен ауыстырылсын;</w:t>
      </w:r>
      <w:r>
        <w:br/>
      </w:r>
      <w:r>
        <w:rPr>
          <w:rFonts w:ascii="Times New Roman"/>
          <w:b w:val="false"/>
          <w:i w:val="false"/>
          <w:color w:val="000000"/>
          <w:sz w:val="28"/>
        </w:rPr>
        <w:t>
      "932976,0" деген сандар "285602,0"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7-4 тармағында</w:t>
      </w:r>
      <w:r>
        <w:rPr>
          <w:rFonts w:ascii="Times New Roman"/>
          <w:b w:val="false"/>
          <w:i w:val="false"/>
          <w:color w:val="000000"/>
          <w:sz w:val="28"/>
        </w:rPr>
        <w:t>:</w:t>
      </w:r>
      <w:r>
        <w:br/>
      </w:r>
      <w:r>
        <w:rPr>
          <w:rFonts w:ascii="Times New Roman"/>
          <w:b w:val="false"/>
          <w:i w:val="false"/>
          <w:color w:val="000000"/>
          <w:sz w:val="28"/>
        </w:rPr>
        <w:t>
      "32761,0" деген сандар "52266,0"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7-5 тармағында</w:t>
      </w:r>
      <w:r>
        <w:rPr>
          <w:rFonts w:ascii="Times New Roman"/>
          <w:b w:val="false"/>
          <w:i w:val="false"/>
          <w:color w:val="000000"/>
          <w:sz w:val="28"/>
        </w:rPr>
        <w:t>:</w:t>
      </w:r>
      <w:r>
        <w:br/>
      </w:r>
      <w:r>
        <w:rPr>
          <w:rFonts w:ascii="Times New Roman"/>
          <w:b w:val="false"/>
          <w:i w:val="false"/>
          <w:color w:val="000000"/>
          <w:sz w:val="28"/>
        </w:rPr>
        <w:t>
      "415408,0" деген сандар "415156,0" деген сандарымен ауыстырылсын;</w:t>
      </w:r>
      <w:r>
        <w:br/>
      </w:r>
      <w:r>
        <w:rPr>
          <w:rFonts w:ascii="Times New Roman"/>
          <w:b w:val="false"/>
          <w:i w:val="false"/>
          <w:color w:val="000000"/>
          <w:sz w:val="28"/>
        </w:rPr>
        <w:t>
      "204850,0" деген сандар "204750,0" деген сандарымен ауыстырылсын;</w:t>
      </w:r>
      <w:r>
        <w:br/>
      </w:r>
      <w:r>
        <w:rPr>
          <w:rFonts w:ascii="Times New Roman"/>
          <w:b w:val="false"/>
          <w:i w:val="false"/>
          <w:color w:val="000000"/>
          <w:sz w:val="28"/>
        </w:rPr>
        <w:t>
      "210558,0" деген сандар "210406,0"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7-6 тармағында</w:t>
      </w:r>
      <w:r>
        <w:rPr>
          <w:rFonts w:ascii="Times New Roman"/>
          <w:b w:val="false"/>
          <w:i w:val="false"/>
          <w:color w:val="000000"/>
          <w:sz w:val="28"/>
        </w:rPr>
        <w:t>:</w:t>
      </w:r>
      <w:r>
        <w:br/>
      </w:r>
      <w:r>
        <w:rPr>
          <w:rFonts w:ascii="Times New Roman"/>
          <w:b w:val="false"/>
          <w:i w:val="false"/>
          <w:color w:val="000000"/>
          <w:sz w:val="28"/>
        </w:rPr>
        <w:t>
      "15600,0" деген сандар "15520,0"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7-7 тармағында</w:t>
      </w:r>
      <w:r>
        <w:rPr>
          <w:rFonts w:ascii="Times New Roman"/>
          <w:b w:val="false"/>
          <w:i w:val="false"/>
          <w:color w:val="000000"/>
          <w:sz w:val="28"/>
        </w:rPr>
        <w:t>:</w:t>
      </w:r>
      <w:r>
        <w:br/>
      </w:r>
      <w:r>
        <w:rPr>
          <w:rFonts w:ascii="Times New Roman"/>
          <w:b w:val="false"/>
          <w:i w:val="false"/>
          <w:color w:val="000000"/>
          <w:sz w:val="28"/>
        </w:rPr>
        <w:t>
      "923857,0" деген сандар "995957,0" деген сандарымен ауыстырылсын;</w:t>
      </w:r>
      <w:r>
        <w:br/>
      </w:r>
      <w:r>
        <w:rPr>
          <w:rFonts w:ascii="Times New Roman"/>
          <w:b w:val="false"/>
          <w:i w:val="false"/>
          <w:color w:val="000000"/>
          <w:sz w:val="28"/>
        </w:rPr>
        <w:t>
      "657150,0" деген сандар "729250,0"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7-10</w:t>
      </w:r>
      <w:r>
        <w:rPr>
          <w:rFonts w:ascii="Times New Roman"/>
          <w:b w:val="false"/>
          <w:i w:val="false"/>
          <w:color w:val="000000"/>
          <w:sz w:val="28"/>
        </w:rPr>
        <w:t xml:space="preserve"> және </w:t>
      </w:r>
      <w:r>
        <w:rPr>
          <w:rFonts w:ascii="Times New Roman"/>
          <w:b w:val="false"/>
          <w:i w:val="false"/>
          <w:color w:val="000000"/>
          <w:sz w:val="28"/>
        </w:rPr>
        <w:t>7-11 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7-12 тармағында</w:t>
      </w:r>
      <w:r>
        <w:rPr>
          <w:rFonts w:ascii="Times New Roman"/>
          <w:b w:val="false"/>
          <w:i w:val="false"/>
          <w:color w:val="000000"/>
          <w:sz w:val="28"/>
        </w:rPr>
        <w:t>:</w:t>
      </w:r>
      <w:r>
        <w:br/>
      </w:r>
      <w:r>
        <w:rPr>
          <w:rFonts w:ascii="Times New Roman"/>
          <w:b w:val="false"/>
          <w:i w:val="false"/>
          <w:color w:val="000000"/>
          <w:sz w:val="28"/>
        </w:rPr>
        <w:t>
      "1305000,0" деген сандар "1669800,0"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7-14 тармағында</w:t>
      </w:r>
      <w:r>
        <w:rPr>
          <w:rFonts w:ascii="Times New Roman"/>
          <w:b w:val="false"/>
          <w:i w:val="false"/>
          <w:color w:val="000000"/>
          <w:sz w:val="28"/>
        </w:rPr>
        <w:t>:</w:t>
      </w:r>
      <w:r>
        <w:br/>
      </w:r>
      <w:r>
        <w:rPr>
          <w:rFonts w:ascii="Times New Roman"/>
          <w:b w:val="false"/>
          <w:i w:val="false"/>
          <w:color w:val="000000"/>
          <w:sz w:val="28"/>
        </w:rPr>
        <w:t>
      "600000,0" деген сандар "662482,0"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7-17 тармағында</w:t>
      </w:r>
      <w:r>
        <w:rPr>
          <w:rFonts w:ascii="Times New Roman"/>
          <w:b w:val="false"/>
          <w:i w:val="false"/>
          <w:color w:val="000000"/>
          <w:sz w:val="28"/>
        </w:rPr>
        <w:t>:</w:t>
      </w:r>
      <w:r>
        <w:br/>
      </w:r>
      <w:r>
        <w:rPr>
          <w:rFonts w:ascii="Times New Roman"/>
          <w:b w:val="false"/>
          <w:i w:val="false"/>
          <w:color w:val="000000"/>
          <w:sz w:val="28"/>
        </w:rPr>
        <w:t>
      "1407100,0" деген сандар "1443940,0"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7-21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"7-21. 2010 жылға арналған облыстық бюджетте халықаралық маңызы бар іс-шараларды өткізу кезінде қоғамдық тәртіпті сақтауды қамтамасыз етуге республикалық бюджеттен 73727,0 мың теңге сомасында нысаналы ағымдағы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2010 жылға арналған облыстық бюджетте өңірлік жұмыспен қамту және кадрларды қайта даярлау стратегиясын іске асыруға 7546491,6 мың теңге сомасында қаражат көзделгені ескерілсін", оның ішінде:</w:t>
      </w:r>
      <w:r>
        <w:br/>
      </w:r>
      <w:r>
        <w:rPr>
          <w:rFonts w:ascii="Times New Roman"/>
          <w:b w:val="false"/>
          <w:i w:val="false"/>
          <w:color w:val="000000"/>
          <w:sz w:val="28"/>
        </w:rPr>
        <w:t>
      2332291,6 мың теңге – облыстық бюджет есебінен;</w:t>
      </w:r>
      <w:r>
        <w:br/>
      </w:r>
      <w:r>
        <w:rPr>
          <w:rFonts w:ascii="Times New Roman"/>
          <w:b w:val="false"/>
          <w:i w:val="false"/>
          <w:color w:val="000000"/>
          <w:sz w:val="28"/>
        </w:rPr>
        <w:t>
      5214200,0 мың теңге – республикалық бюджеттен трансферттер есебінен;</w:t>
      </w:r>
      <w:r>
        <w:br/>
      </w:r>
      <w:r>
        <w:rPr>
          <w:rFonts w:ascii="Times New Roman"/>
          <w:b w:val="false"/>
          <w:i w:val="false"/>
          <w:color w:val="000000"/>
          <w:sz w:val="28"/>
        </w:rPr>
        <w:t>
      Көрсетілген сомаларды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9-тармағында</w:t>
      </w:r>
      <w:r>
        <w:rPr>
          <w:rFonts w:ascii="Times New Roman"/>
          <w:b w:val="false"/>
          <w:i w:val="false"/>
          <w:color w:val="000000"/>
          <w:sz w:val="28"/>
        </w:rPr>
        <w:t>:</w:t>
      </w:r>
      <w:r>
        <w:br/>
      </w:r>
      <w:r>
        <w:rPr>
          <w:rFonts w:ascii="Times New Roman"/>
          <w:b w:val="false"/>
          <w:i w:val="false"/>
          <w:color w:val="000000"/>
          <w:sz w:val="28"/>
        </w:rPr>
        <w:t>
      "29754,8" деген сандар "34201,2"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С. Есжанов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М. Щеглова</w:t>
      </w:r>
      <w:r>
        <w:br/>
      </w:r>
      <w:r>
        <w:rPr>
          <w:rFonts w:ascii="Times New Roman"/>
          <w:b w:val="false"/>
          <w:i w:val="false"/>
          <w:color w:val="000000"/>
          <w:sz w:val="28"/>
        </w:rPr>
        <w:t>
</w:t>
      </w:r>
      <w:r>
        <w:rPr>
          <w:rFonts w:ascii="Times New Roman"/>
          <w:b w:val="false"/>
          <w:i/>
          <w:color w:val="000000"/>
          <w:sz w:val="28"/>
        </w:rPr>
        <w:t>      2010 жылғы 19 қазан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қазандағы № 336   </w:t>
      </w:r>
      <w:r>
        <w:br/>
      </w:r>
      <w:r>
        <w:rPr>
          <w:rFonts w:ascii="Times New Roman"/>
          <w:b w:val="false"/>
          <w:i w:val="false"/>
          <w:color w:val="000000"/>
          <w:sz w:val="28"/>
        </w:rPr>
        <w:t xml:space="preserve">
шешіміне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20 желтоқсандағы № 243  </w:t>
      </w:r>
      <w:r>
        <w:br/>
      </w:r>
      <w:r>
        <w:rPr>
          <w:rFonts w:ascii="Times New Roman"/>
          <w:b w:val="false"/>
          <w:i w:val="false"/>
          <w:color w:val="000000"/>
          <w:sz w:val="28"/>
        </w:rPr>
        <w:t xml:space="preserve">
шешіміне 1-қосымша          </w:t>
      </w:r>
    </w:p>
    <w:p>
      <w:pPr>
        <w:spacing w:after="0"/>
        <w:ind w:left="0"/>
        <w:jc w:val="both"/>
      </w:pPr>
      <w:r>
        <w:rPr>
          <w:rFonts w:ascii="Times New Roman"/>
          <w:b/>
          <w:i w:val="false"/>
          <w:color w:val="000080"/>
          <w:sz w:val="28"/>
        </w:rPr>
        <w:t>Қостанай облысының 2010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3"/>
        <w:gridCol w:w="213"/>
        <w:gridCol w:w="201"/>
        <w:gridCol w:w="7473"/>
        <w:gridCol w:w="2153"/>
      </w:tblGrid>
      <w:tr>
        <w:trPr>
          <w:trHeight w:val="19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1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90386143,7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w:t>
            </w:r>
            <w:r>
              <w:rPr>
                <w:rFonts w:ascii="Times New Roman"/>
                <w:b w:val="false"/>
                <w:i w:val="false"/>
                <w:color w:val="000000"/>
                <w:sz w:val="20"/>
              </w:rPr>
              <w:t>қызметтерге салынатын iшкi салықтар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w:t>
            </w:r>
            <w:r>
              <w:rPr>
                <w:rFonts w:ascii="Times New Roman"/>
                <w:b w:val="false"/>
                <w:i w:val="false"/>
                <w:color w:val="000000"/>
                <w:sz w:val="20"/>
              </w:rPr>
              <w:t>пайдаланғаны үшін түсетін түсімдер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442487,6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w:t>
            </w: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31808,6</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w:t>
            </w:r>
            <w:r>
              <w:rPr>
                <w:rFonts w:ascii="Times New Roman"/>
                <w:b w:val="false"/>
                <w:i w:val="false"/>
                <w:color w:val="000000"/>
                <w:sz w:val="20"/>
              </w:rPr>
              <w:t>кірісі бөлігінің түсімдері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4867,0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w:t>
            </w:r>
            <w:r>
              <w:rPr>
                <w:rFonts w:ascii="Times New Roman"/>
                <w:b w:val="false"/>
                <w:i w:val="false"/>
                <w:color w:val="000000"/>
                <w:sz w:val="20"/>
              </w:rPr>
              <w:t>мемлекеттік пакеттеріне</w:t>
            </w:r>
            <w:r>
              <w:br/>
            </w:r>
            <w:r>
              <w:rPr>
                <w:rFonts w:ascii="Times New Roman"/>
                <w:b w:val="false"/>
                <w:i w:val="false"/>
                <w:color w:val="000000"/>
                <w:sz w:val="20"/>
              </w:rPr>
              <w:t>
</w:t>
            </w:r>
            <w:r>
              <w:rPr>
                <w:rFonts w:ascii="Times New Roman"/>
                <w:b w:val="false"/>
                <w:i w:val="false"/>
                <w:color w:val="000000"/>
                <w:sz w:val="20"/>
              </w:rPr>
              <w:t>дивидендтер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13628,0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w:t>
            </w:r>
            <w:r>
              <w:rPr>
                <w:rFonts w:ascii="Times New Roman"/>
                <w:b w:val="false"/>
                <w:i w:val="false"/>
                <w:color w:val="000000"/>
                <w:sz w:val="20"/>
              </w:rPr>
              <w:t>орналастырғаны үшін сыйақылар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w:t>
            </w:r>
            <w:r>
              <w:rPr>
                <w:rFonts w:ascii="Times New Roman"/>
                <w:b w:val="false"/>
                <w:i w:val="false"/>
                <w:color w:val="000000"/>
                <w:sz w:val="20"/>
              </w:rPr>
              <w:t>кредиттер бойынша сыйақылар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10828,6</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тауарларды (жұмыстарды,</w:t>
            </w:r>
            <w:r>
              <w:br/>
            </w:r>
            <w:r>
              <w:rPr>
                <w:rFonts w:ascii="Times New Roman"/>
                <w:b w:val="false"/>
                <w:i w:val="false"/>
                <w:color w:val="000000"/>
                <w:sz w:val="20"/>
              </w:rPr>
              <w:t>
</w:t>
            </w:r>
            <w:r>
              <w:rPr>
                <w:rFonts w:ascii="Times New Roman"/>
                <w:b w:val="false"/>
                <w:i w:val="false"/>
                <w:color w:val="000000"/>
                <w:sz w:val="20"/>
              </w:rPr>
              <w:t>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3645,0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тауарларды (жұмыстарды,</w:t>
            </w:r>
            <w:r>
              <w:br/>
            </w:r>
            <w:r>
              <w:rPr>
                <w:rFonts w:ascii="Times New Roman"/>
                <w:b w:val="false"/>
                <w:i w:val="false"/>
                <w:color w:val="000000"/>
                <w:sz w:val="20"/>
              </w:rPr>
              <w:t>
</w:t>
            </w:r>
            <w:r>
              <w:rPr>
                <w:rFonts w:ascii="Times New Roman"/>
                <w:b w:val="false"/>
                <w:i w:val="false"/>
                <w:color w:val="000000"/>
                <w:sz w:val="20"/>
              </w:rPr>
              <w:t>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3645,0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ұйымдастыратын мемлекеттік</w:t>
            </w:r>
            <w:r>
              <w:br/>
            </w:r>
            <w:r>
              <w:rPr>
                <w:rFonts w:ascii="Times New Roman"/>
                <w:b w:val="false"/>
                <w:i w:val="false"/>
                <w:color w:val="000000"/>
                <w:sz w:val="20"/>
              </w:rPr>
              <w:t>
</w:t>
            </w:r>
            <w:r>
              <w:rPr>
                <w:rFonts w:ascii="Times New Roman"/>
                <w:b w:val="false"/>
                <w:i w:val="false"/>
                <w:color w:val="000000"/>
                <w:sz w:val="20"/>
              </w:rPr>
              <w:t>сатып алуды өткізуден түсетін ақша</w:t>
            </w:r>
            <w:r>
              <w:br/>
            </w:r>
            <w:r>
              <w:rPr>
                <w:rFonts w:ascii="Times New Roman"/>
                <w:b w:val="false"/>
                <w:i w:val="false"/>
                <w:color w:val="000000"/>
                <w:sz w:val="20"/>
              </w:rPr>
              <w:t>
</w:t>
            </w:r>
            <w:r>
              <w:rPr>
                <w:rFonts w:ascii="Times New Roman"/>
                <w:b w:val="false"/>
                <w:i w:val="false"/>
                <w:color w:val="000000"/>
                <w:sz w:val="20"/>
              </w:rPr>
              <w:t>түсімдері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03</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ұйымдастыратын мемлекеттік</w:t>
            </w:r>
            <w:r>
              <w:br/>
            </w:r>
            <w:r>
              <w:rPr>
                <w:rFonts w:ascii="Times New Roman"/>
                <w:b w:val="false"/>
                <w:i w:val="false"/>
                <w:color w:val="000000"/>
                <w:sz w:val="20"/>
              </w:rPr>
              <w:t>
</w:t>
            </w:r>
            <w:r>
              <w:rPr>
                <w:rFonts w:ascii="Times New Roman"/>
                <w:b w:val="false"/>
                <w:i w:val="false"/>
                <w:color w:val="000000"/>
                <w:sz w:val="20"/>
              </w:rPr>
              <w:t>сатып алуды өткізуден түсетін ақша</w:t>
            </w:r>
            <w:r>
              <w:br/>
            </w:r>
            <w:r>
              <w:rPr>
                <w:rFonts w:ascii="Times New Roman"/>
                <w:b w:val="false"/>
                <w:i w:val="false"/>
                <w:color w:val="000000"/>
                <w:sz w:val="20"/>
              </w:rPr>
              <w:t>
</w:t>
            </w:r>
            <w:r>
              <w:rPr>
                <w:rFonts w:ascii="Times New Roman"/>
                <w:b w:val="false"/>
                <w:i w:val="false"/>
                <w:color w:val="000000"/>
                <w:sz w:val="20"/>
              </w:rPr>
              <w:t>түсімдері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13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сондай-ақ</w:t>
            </w:r>
            <w:r>
              <w:br/>
            </w:r>
            <w:r>
              <w:rPr>
                <w:rFonts w:ascii="Times New Roman"/>
                <w:b w:val="false"/>
                <w:i w:val="false"/>
                <w:color w:val="000000"/>
                <w:sz w:val="20"/>
              </w:rPr>
              <w:t>
</w:t>
            </w:r>
            <w:r>
              <w:rPr>
                <w:rFonts w:ascii="Times New Roman"/>
                <w:b w:val="false"/>
                <w:i w:val="false"/>
                <w:color w:val="000000"/>
                <w:sz w:val="20"/>
              </w:rPr>
              <w:t>Қазақстан Республикасы Ұлттық</w:t>
            </w:r>
            <w:r>
              <w:br/>
            </w:r>
            <w:r>
              <w:rPr>
                <w:rFonts w:ascii="Times New Roman"/>
                <w:b w:val="false"/>
                <w:i w:val="false"/>
                <w:color w:val="000000"/>
                <w:sz w:val="20"/>
              </w:rPr>
              <w:t>
</w:t>
            </w:r>
            <w:r>
              <w:rPr>
                <w:rFonts w:ascii="Times New Roman"/>
                <w:b w:val="false"/>
                <w:i w:val="false"/>
                <w:color w:val="000000"/>
                <w:sz w:val="20"/>
              </w:rPr>
              <w:t>Банкінің бюджетінен (шығыстар</w:t>
            </w:r>
            <w:r>
              <w:br/>
            </w:r>
            <w:r>
              <w:rPr>
                <w:rFonts w:ascii="Times New Roman"/>
                <w:b w:val="false"/>
                <w:i w:val="false"/>
                <w:color w:val="000000"/>
                <w:sz w:val="20"/>
              </w:rPr>
              <w:t>
</w:t>
            </w:r>
            <w:r>
              <w:rPr>
                <w:rFonts w:ascii="Times New Roman"/>
                <w:b w:val="false"/>
                <w:i w:val="false"/>
                <w:color w:val="000000"/>
                <w:sz w:val="20"/>
              </w:rPr>
              <w:t>сметасынан) ұсталатын және</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салатын айыппұлдар,</w:t>
            </w:r>
            <w:r>
              <w:br/>
            </w:r>
            <w:r>
              <w:rPr>
                <w:rFonts w:ascii="Times New Roman"/>
                <w:b w:val="false"/>
                <w:i w:val="false"/>
                <w:color w:val="000000"/>
                <w:sz w:val="20"/>
              </w:rPr>
              <w:t>
</w:t>
            </w:r>
            <w:r>
              <w:rPr>
                <w:rFonts w:ascii="Times New Roman"/>
                <w:b w:val="false"/>
                <w:i w:val="false"/>
                <w:color w:val="000000"/>
                <w:sz w:val="20"/>
              </w:rPr>
              <w:t>өсімпұлдар, санкциялар, өндіріп</w:t>
            </w:r>
            <w:r>
              <w:br/>
            </w:r>
            <w:r>
              <w:rPr>
                <w:rFonts w:ascii="Times New Roman"/>
                <w:b w:val="false"/>
                <w:i w:val="false"/>
                <w:color w:val="000000"/>
                <w:sz w:val="20"/>
              </w:rPr>
              <w:t>
</w:t>
            </w:r>
            <w:r>
              <w:rPr>
                <w:rFonts w:ascii="Times New Roman"/>
                <w:b w:val="false"/>
                <w:i w:val="false"/>
                <w:color w:val="000000"/>
                <w:sz w:val="20"/>
              </w:rPr>
              <w:t>алулар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380524,0</w:t>
            </w:r>
          </w:p>
        </w:tc>
      </w:tr>
      <w:tr>
        <w:trPr>
          <w:trHeight w:val="15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04</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w:t>
            </w:r>
            <w:r>
              <w:rPr>
                <w:rFonts w:ascii="Times New Roman"/>
                <w:b w:val="false"/>
                <w:i w:val="false"/>
                <w:color w:val="000000"/>
                <w:sz w:val="20"/>
              </w:rPr>
              <w:t>түсімдерді қоспағанда, мемлекеттік</w:t>
            </w:r>
            <w:r>
              <w:br/>
            </w:r>
            <w:r>
              <w:rPr>
                <w:rFonts w:ascii="Times New Roman"/>
                <w:b w:val="false"/>
                <w:i w:val="false"/>
                <w:color w:val="000000"/>
                <w:sz w:val="20"/>
              </w:rPr>
              <w:t>
</w:t>
            </w:r>
            <w:r>
              <w:rPr>
                <w:rFonts w:ascii="Times New Roman"/>
                <w:b w:val="false"/>
                <w:i w:val="false"/>
                <w:color w:val="000000"/>
                <w:sz w:val="20"/>
              </w:rPr>
              <w:t>бюджеттен қаржыландырылатын,</w:t>
            </w:r>
            <w:r>
              <w:br/>
            </w:r>
            <w:r>
              <w:rPr>
                <w:rFonts w:ascii="Times New Roman"/>
                <w:b w:val="false"/>
                <w:i w:val="false"/>
                <w:color w:val="000000"/>
                <w:sz w:val="20"/>
              </w:rPr>
              <w:t>
</w:t>
            </w:r>
            <w:r>
              <w:rPr>
                <w:rFonts w:ascii="Times New Roman"/>
                <w:b w:val="false"/>
                <w:i w:val="false"/>
                <w:color w:val="000000"/>
                <w:sz w:val="20"/>
              </w:rPr>
              <w:t>сондай-ақ Қазақстан Республикасы</w:t>
            </w:r>
            <w:r>
              <w:br/>
            </w:r>
            <w:r>
              <w:rPr>
                <w:rFonts w:ascii="Times New Roman"/>
                <w:b w:val="false"/>
                <w:i w:val="false"/>
                <w:color w:val="000000"/>
                <w:sz w:val="20"/>
              </w:rPr>
              <w:t>
</w:t>
            </w:r>
            <w:r>
              <w:rPr>
                <w:rFonts w:ascii="Times New Roman"/>
                <w:b w:val="false"/>
                <w:i w:val="false"/>
                <w:color w:val="000000"/>
                <w:sz w:val="20"/>
              </w:rPr>
              <w:t>Ұлттық Банкінің бюджетінен (шығыстар</w:t>
            </w:r>
            <w:r>
              <w:br/>
            </w:r>
            <w:r>
              <w:rPr>
                <w:rFonts w:ascii="Times New Roman"/>
                <w:b w:val="false"/>
                <w:i w:val="false"/>
                <w:color w:val="000000"/>
                <w:sz w:val="20"/>
              </w:rPr>
              <w:t>
</w:t>
            </w:r>
            <w:r>
              <w:rPr>
                <w:rFonts w:ascii="Times New Roman"/>
                <w:b w:val="false"/>
                <w:i w:val="false"/>
                <w:color w:val="000000"/>
                <w:sz w:val="20"/>
              </w:rPr>
              <w:t>сметасынан) ұсталатын және</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салатын айыппұлдар,</w:t>
            </w:r>
            <w:r>
              <w:br/>
            </w:r>
            <w:r>
              <w:rPr>
                <w:rFonts w:ascii="Times New Roman"/>
                <w:b w:val="false"/>
                <w:i w:val="false"/>
                <w:color w:val="000000"/>
                <w:sz w:val="20"/>
              </w:rPr>
              <w:t>
</w:t>
            </w:r>
            <w:r>
              <w:rPr>
                <w:rFonts w:ascii="Times New Roman"/>
                <w:b w:val="false"/>
                <w:i w:val="false"/>
                <w:color w:val="000000"/>
                <w:sz w:val="20"/>
              </w:rPr>
              <w:t>өсімпұлдар, санкциялар, өндіріп</w:t>
            </w:r>
            <w:r>
              <w:br/>
            </w:r>
            <w:r>
              <w:rPr>
                <w:rFonts w:ascii="Times New Roman"/>
                <w:b w:val="false"/>
                <w:i w:val="false"/>
                <w:color w:val="000000"/>
                <w:sz w:val="20"/>
              </w:rPr>
              <w:t>
</w:t>
            </w:r>
            <w:r>
              <w:rPr>
                <w:rFonts w:ascii="Times New Roman"/>
                <w:b w:val="false"/>
                <w:i w:val="false"/>
                <w:color w:val="000000"/>
                <w:sz w:val="20"/>
              </w:rPr>
              <w:t>алулар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86095171,1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w:t>
            </w:r>
            <w:r>
              <w:rPr>
                <w:rFonts w:ascii="Times New Roman"/>
                <w:b w:val="false"/>
                <w:i w:val="false"/>
                <w:color w:val="000000"/>
                <w:sz w:val="20"/>
              </w:rPr>
              <w:t>органдарынан алынатын трансферттер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9193836,1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9193836,1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76901335,0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76901335,0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33"/>
        <w:gridCol w:w="833"/>
        <w:gridCol w:w="6613"/>
        <w:gridCol w:w="2173"/>
      </w:tblGrid>
      <w:tr>
        <w:trPr>
          <w:trHeight w:val="42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90103031,3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1717288,6</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896599,6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42 776,0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853473,6</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w:t>
            </w:r>
            <w:r>
              <w:rPr>
                <w:rFonts w:ascii="Times New Roman"/>
                <w:b w:val="false"/>
                <w:i w:val="false"/>
                <w:color w:val="000000"/>
                <w:sz w:val="20"/>
              </w:rPr>
              <w:t>ету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310757,0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w:t>
            </w:r>
            <w:r>
              <w:rPr>
                <w:rFonts w:ascii="Times New Roman"/>
                <w:b w:val="false"/>
                <w:i w:val="false"/>
                <w:color w:val="000000"/>
                <w:sz w:val="20"/>
              </w:rPr>
              <w:t>"жалғыз терезе" қағидаты бойынша</w:t>
            </w:r>
            <w:r>
              <w:br/>
            </w:r>
            <w:r>
              <w:rPr>
                <w:rFonts w:ascii="Times New Roman"/>
                <w:b w:val="false"/>
                <w:i w:val="false"/>
                <w:color w:val="000000"/>
                <w:sz w:val="20"/>
              </w:rPr>
              <w:t>
</w:t>
            </w:r>
            <w:r>
              <w:rPr>
                <w:rFonts w:ascii="Times New Roman"/>
                <w:b w:val="false"/>
                <w:i w:val="false"/>
                <w:color w:val="000000"/>
                <w:sz w:val="20"/>
              </w:rPr>
              <w:t>мемлекеттік қызметтер көрсететін</w:t>
            </w:r>
            <w:r>
              <w:br/>
            </w:r>
            <w:r>
              <w:rPr>
                <w:rFonts w:ascii="Times New Roman"/>
                <w:b w:val="false"/>
                <w:i w:val="false"/>
                <w:color w:val="000000"/>
                <w:sz w:val="20"/>
              </w:rPr>
              <w:t>
</w:t>
            </w:r>
            <w:r>
              <w:rPr>
                <w:rFonts w:ascii="Times New Roman"/>
                <w:b w:val="false"/>
                <w:i w:val="false"/>
                <w:color w:val="000000"/>
                <w:sz w:val="20"/>
              </w:rPr>
              <w:t>халыққа қызмет орталықтарының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517740,0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21976,6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669091,0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669091,0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w:t>
            </w:r>
            <w:r>
              <w:rPr>
                <w:rFonts w:ascii="Times New Roman"/>
                <w:b w:val="false"/>
                <w:i w:val="false"/>
                <w:color w:val="000000"/>
                <w:sz w:val="20"/>
              </w:rPr>
              <w:t>коммуналдық меншікті басқару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123804,2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w:t>
            </w:r>
            <w:r>
              <w:rPr>
                <w:rFonts w:ascii="Times New Roman"/>
                <w:b w:val="false"/>
                <w:i w:val="false"/>
                <w:color w:val="000000"/>
                <w:sz w:val="20"/>
              </w:rPr>
              <w:t>жекешелендіруді 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1920,0</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7666,8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535700,0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w:t>
            </w:r>
            <w:r>
              <w:rPr>
                <w:rFonts w:ascii="Times New Roman"/>
                <w:b w:val="false"/>
                <w:i w:val="false"/>
                <w:color w:val="000000"/>
                <w:sz w:val="20"/>
              </w:rPr>
              <w:t>қызмет</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151598,0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151598,0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w:t>
            </w:r>
            <w:r>
              <w:rPr>
                <w:rFonts w:ascii="Times New Roman"/>
                <w:b w:val="false"/>
                <w:i w:val="false"/>
                <w:color w:val="000000"/>
                <w:sz w:val="20"/>
              </w:rPr>
              <w:t>мемлекеттік жоспарлау жүйесін</w:t>
            </w:r>
            <w:r>
              <w:br/>
            </w:r>
            <w:r>
              <w:rPr>
                <w:rFonts w:ascii="Times New Roman"/>
                <w:b w:val="false"/>
                <w:i w:val="false"/>
                <w:color w:val="000000"/>
                <w:sz w:val="20"/>
              </w:rPr>
              <w:t>
</w:t>
            </w:r>
            <w:r>
              <w:rPr>
                <w:rFonts w:ascii="Times New Roman"/>
                <w:b w:val="false"/>
                <w:i w:val="false"/>
                <w:color w:val="000000"/>
                <w:sz w:val="20"/>
              </w:rPr>
              <w:t>қалыптастыру мен дамыту және</w:t>
            </w:r>
            <w:r>
              <w:br/>
            </w:r>
            <w:r>
              <w:rPr>
                <w:rFonts w:ascii="Times New Roman"/>
                <w:b w:val="false"/>
                <w:i w:val="false"/>
                <w:color w:val="000000"/>
                <w:sz w:val="20"/>
              </w:rPr>
              <w:t>
</w:t>
            </w:r>
            <w:r>
              <w:rPr>
                <w:rFonts w:ascii="Times New Roman"/>
                <w:b w:val="false"/>
                <w:i w:val="false"/>
                <w:color w:val="000000"/>
                <w:sz w:val="20"/>
              </w:rPr>
              <w:t>облысты басқару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142098,0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61942,0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16542,3</w:t>
            </w:r>
          </w:p>
        </w:tc>
      </w:tr>
      <w:tr>
        <w:trPr>
          <w:trHeight w:val="9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w:t>
            </w:r>
            <w:r>
              <w:rPr>
                <w:rFonts w:ascii="Times New Roman"/>
                <w:b w:val="false"/>
                <w:i w:val="false"/>
                <w:color w:val="000000"/>
                <w:sz w:val="20"/>
              </w:rPr>
              <w:t>азаматтық қорғаныс, авариялар мен</w:t>
            </w:r>
            <w:r>
              <w:br/>
            </w:r>
            <w:r>
              <w:rPr>
                <w:rFonts w:ascii="Times New Roman"/>
                <w:b w:val="false"/>
                <w:i w:val="false"/>
                <w:color w:val="000000"/>
                <w:sz w:val="20"/>
              </w:rPr>
              <w:t>
</w:t>
            </w:r>
            <w:r>
              <w:rPr>
                <w:rFonts w:ascii="Times New Roman"/>
                <w:b w:val="false"/>
                <w:i w:val="false"/>
                <w:color w:val="000000"/>
                <w:sz w:val="20"/>
              </w:rPr>
              <w:t>дүлей зілзалалардың алдын алуды</w:t>
            </w:r>
            <w:r>
              <w:br/>
            </w:r>
            <w:r>
              <w:rPr>
                <w:rFonts w:ascii="Times New Roman"/>
                <w:b w:val="false"/>
                <w:i w:val="false"/>
                <w:color w:val="000000"/>
                <w:sz w:val="20"/>
              </w:rPr>
              <w:t>
</w:t>
            </w:r>
            <w:r>
              <w:rPr>
                <w:rFonts w:ascii="Times New Roman"/>
                <w:b w:val="false"/>
                <w:i w:val="false"/>
                <w:color w:val="000000"/>
                <w:sz w:val="20"/>
              </w:rPr>
              <w:t>және жоюды ұйымдастыру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16542,3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10556,3</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w:t>
            </w:r>
            <w:r>
              <w:rPr>
                <w:rFonts w:ascii="Times New Roman"/>
                <w:b w:val="false"/>
                <w:i w:val="false"/>
                <w:color w:val="000000"/>
                <w:sz w:val="20"/>
              </w:rPr>
              <w:t>облыстық ауқымдағы аумақтық</w:t>
            </w:r>
            <w:r>
              <w:br/>
            </w:r>
            <w:r>
              <w:rPr>
                <w:rFonts w:ascii="Times New Roman"/>
                <w:b w:val="false"/>
                <w:i w:val="false"/>
                <w:color w:val="000000"/>
                <w:sz w:val="20"/>
              </w:rPr>
              <w:t>
</w:t>
            </w: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5986,0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45399,7</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w:t>
            </w:r>
            <w:r>
              <w:rPr>
                <w:rFonts w:ascii="Times New Roman"/>
                <w:b w:val="false"/>
                <w:i w:val="false"/>
                <w:color w:val="000000"/>
                <w:sz w:val="20"/>
              </w:rPr>
              <w:t>азаматтық қорғаныс, авариялар мен</w:t>
            </w:r>
            <w:r>
              <w:br/>
            </w:r>
            <w:r>
              <w:rPr>
                <w:rFonts w:ascii="Times New Roman"/>
                <w:b w:val="false"/>
                <w:i w:val="false"/>
                <w:color w:val="000000"/>
                <w:sz w:val="20"/>
              </w:rPr>
              <w:t>
</w:t>
            </w:r>
            <w:r>
              <w:rPr>
                <w:rFonts w:ascii="Times New Roman"/>
                <w:b w:val="false"/>
                <w:i w:val="false"/>
                <w:color w:val="000000"/>
                <w:sz w:val="20"/>
              </w:rPr>
              <w:t>дүлей зілзалалардың алдын алуды</w:t>
            </w:r>
            <w:r>
              <w:br/>
            </w:r>
            <w:r>
              <w:rPr>
                <w:rFonts w:ascii="Times New Roman"/>
                <w:b w:val="false"/>
                <w:i w:val="false"/>
                <w:color w:val="000000"/>
                <w:sz w:val="20"/>
              </w:rPr>
              <w:t>
</w:t>
            </w:r>
            <w:r>
              <w:rPr>
                <w:rFonts w:ascii="Times New Roman"/>
                <w:b w:val="false"/>
                <w:i w:val="false"/>
                <w:color w:val="000000"/>
                <w:sz w:val="20"/>
              </w:rPr>
              <w:t>және жоюды ұйымдастыру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45399,7</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w:t>
            </w:r>
            <w:r>
              <w:rPr>
                <w:rFonts w:ascii="Times New Roman"/>
                <w:b w:val="false"/>
                <w:i w:val="false"/>
                <w:color w:val="000000"/>
                <w:sz w:val="20"/>
              </w:rPr>
              <w:t>дайындығы, азаматтық қорғаныс,</w:t>
            </w:r>
            <w:r>
              <w:br/>
            </w:r>
            <w:r>
              <w:rPr>
                <w:rFonts w:ascii="Times New Roman"/>
                <w:b w:val="false"/>
                <w:i w:val="false"/>
                <w:color w:val="000000"/>
                <w:sz w:val="20"/>
              </w:rPr>
              <w:t>
</w:t>
            </w:r>
            <w:r>
              <w:rPr>
                <w:rFonts w:ascii="Times New Roman"/>
                <w:b w:val="false"/>
                <w:i w:val="false"/>
                <w:color w:val="000000"/>
                <w:sz w:val="20"/>
              </w:rPr>
              <w:t>авариялар мен дүлей апаттардың</w:t>
            </w:r>
            <w:r>
              <w:br/>
            </w:r>
            <w:r>
              <w:rPr>
                <w:rFonts w:ascii="Times New Roman"/>
                <w:b w:val="false"/>
                <w:i w:val="false"/>
                <w:color w:val="000000"/>
                <w:sz w:val="20"/>
              </w:rPr>
              <w:t>
</w:t>
            </w:r>
            <w:r>
              <w:rPr>
                <w:rFonts w:ascii="Times New Roman"/>
                <w:b w:val="false"/>
                <w:i w:val="false"/>
                <w:color w:val="000000"/>
                <w:sz w:val="20"/>
              </w:rPr>
              <w:t>алдын алуды және жоюды</w:t>
            </w:r>
            <w:r>
              <w:br/>
            </w:r>
            <w:r>
              <w:rPr>
                <w:rFonts w:ascii="Times New Roman"/>
                <w:b w:val="false"/>
                <w:i w:val="false"/>
                <w:color w:val="000000"/>
                <w:sz w:val="20"/>
              </w:rPr>
              <w:t>
</w:t>
            </w:r>
            <w:r>
              <w:rPr>
                <w:rFonts w:ascii="Times New Roman"/>
                <w:b w:val="false"/>
                <w:i w:val="false"/>
                <w:color w:val="000000"/>
                <w:sz w:val="20"/>
              </w:rPr>
              <w:t>ұйымдастыру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w:t>
            </w:r>
            <w:r>
              <w:rPr>
                <w:rFonts w:ascii="Times New Roman"/>
                <w:b w:val="false"/>
                <w:i w:val="false"/>
                <w:color w:val="000000"/>
                <w:sz w:val="20"/>
              </w:rPr>
              <w:t>қорғаныстың іс-шаралары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w:t>
            </w:r>
            <w:r>
              <w:rPr>
                <w:rFonts w:ascii="Times New Roman"/>
                <w:b w:val="false"/>
                <w:i w:val="false"/>
                <w:color w:val="000000"/>
                <w:sz w:val="20"/>
              </w:rPr>
              <w:t>жағдайлардың алдын алу және</w:t>
            </w:r>
            <w:r>
              <w:br/>
            </w:r>
            <w:r>
              <w:rPr>
                <w:rFonts w:ascii="Times New Roman"/>
                <w:b w:val="false"/>
                <w:i w:val="false"/>
                <w:color w:val="000000"/>
                <w:sz w:val="20"/>
              </w:rPr>
              <w:t>
</w:t>
            </w:r>
            <w:r>
              <w:rPr>
                <w:rFonts w:ascii="Times New Roman"/>
                <w:b w:val="false"/>
                <w:i w:val="false"/>
                <w:color w:val="000000"/>
                <w:sz w:val="20"/>
              </w:rPr>
              <w:t>оларды жою</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263,7</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4068124,0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4068124,0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w:t>
            </w:r>
            <w:r>
              <w:rPr>
                <w:rFonts w:ascii="Times New Roman"/>
                <w:b w:val="false"/>
                <w:i w:val="false"/>
                <w:color w:val="000000"/>
                <w:sz w:val="20"/>
              </w:rPr>
              <w:t>қаржыландырылатын атқарушы ішкі</w:t>
            </w:r>
            <w:r>
              <w:br/>
            </w:r>
            <w:r>
              <w:rPr>
                <w:rFonts w:ascii="Times New Roman"/>
                <w:b w:val="false"/>
                <w:i w:val="false"/>
                <w:color w:val="000000"/>
                <w:sz w:val="20"/>
              </w:rPr>
              <w:t>
</w:t>
            </w:r>
            <w:r>
              <w:rPr>
                <w:rFonts w:ascii="Times New Roman"/>
                <w:b w:val="false"/>
                <w:i w:val="false"/>
                <w:color w:val="000000"/>
                <w:sz w:val="20"/>
              </w:rPr>
              <w:t>істер органы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4068124,0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w:t>
            </w:r>
            <w:r>
              <w:rPr>
                <w:rFonts w:ascii="Times New Roman"/>
                <w:b w:val="false"/>
                <w:i w:val="false"/>
                <w:color w:val="000000"/>
                <w:sz w:val="20"/>
              </w:rPr>
              <w:t>және қауіпсіздікті сақтауды</w:t>
            </w:r>
            <w:r>
              <w:br/>
            </w:r>
            <w:r>
              <w:rPr>
                <w:rFonts w:ascii="Times New Roman"/>
                <w:b w:val="false"/>
                <w:i w:val="false"/>
                <w:color w:val="000000"/>
                <w:sz w:val="20"/>
              </w:rPr>
              <w:t>
</w:t>
            </w:r>
            <w:r>
              <w:rPr>
                <w:rFonts w:ascii="Times New Roman"/>
                <w:b w:val="false"/>
                <w:i w:val="false"/>
                <w:color w:val="000000"/>
                <w:sz w:val="20"/>
              </w:rPr>
              <w:t>қамтамасыз ету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3434244,0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w:t>
            </w:r>
            <w:r>
              <w:rPr>
                <w:rFonts w:ascii="Times New Roman"/>
                <w:b w:val="false"/>
                <w:i w:val="false"/>
                <w:color w:val="000000"/>
                <w:sz w:val="20"/>
              </w:rPr>
              <w:t>медициналық айықтырғыштардың</w:t>
            </w:r>
            <w:r>
              <w:br/>
            </w:r>
            <w:r>
              <w:rPr>
                <w:rFonts w:ascii="Times New Roman"/>
                <w:b w:val="false"/>
                <w:i w:val="false"/>
                <w:color w:val="000000"/>
                <w:sz w:val="20"/>
              </w:rPr>
              <w:t>
</w:t>
            </w:r>
            <w:r>
              <w:rPr>
                <w:rFonts w:ascii="Times New Roman"/>
                <w:b w:val="false"/>
                <w:i w:val="false"/>
                <w:color w:val="000000"/>
                <w:sz w:val="20"/>
              </w:rPr>
              <w:t>жұмысын ұйымдастыратын полиция</w:t>
            </w:r>
            <w:r>
              <w:br/>
            </w:r>
            <w:r>
              <w:rPr>
                <w:rFonts w:ascii="Times New Roman"/>
                <w:b w:val="false"/>
                <w:i w:val="false"/>
                <w:color w:val="000000"/>
                <w:sz w:val="20"/>
              </w:rPr>
              <w:t>
</w:t>
            </w:r>
            <w:r>
              <w:rPr>
                <w:rFonts w:ascii="Times New Roman"/>
                <w:b w:val="false"/>
                <w:i w:val="false"/>
                <w:color w:val="000000"/>
                <w:sz w:val="20"/>
              </w:rPr>
              <w:t>бөлімшелерінің жұмысын</w:t>
            </w:r>
            <w:r>
              <w:br/>
            </w:r>
            <w:r>
              <w:rPr>
                <w:rFonts w:ascii="Times New Roman"/>
                <w:b w:val="false"/>
                <w:i w:val="false"/>
                <w:color w:val="000000"/>
                <w:sz w:val="20"/>
              </w:rPr>
              <w:t>
</w:t>
            </w:r>
            <w:r>
              <w:rPr>
                <w:rFonts w:ascii="Times New Roman"/>
                <w:b w:val="false"/>
                <w:i w:val="false"/>
                <w:color w:val="000000"/>
                <w:sz w:val="20"/>
              </w:rPr>
              <w:t>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25348,0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w:t>
            </w:r>
            <w:r>
              <w:rPr>
                <w:rFonts w:ascii="Times New Roman"/>
                <w:b w:val="false"/>
                <w:i w:val="false"/>
                <w:color w:val="000000"/>
                <w:sz w:val="20"/>
              </w:rPr>
              <w:t>қатысатын азаматтарды көтермелеу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3087,0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w:t>
            </w:r>
            <w:r>
              <w:rPr>
                <w:rFonts w:ascii="Times New Roman"/>
                <w:b w:val="false"/>
                <w:i w:val="false"/>
                <w:color w:val="000000"/>
                <w:sz w:val="20"/>
              </w:rPr>
              <w:t>ғимараттарын, үй-жайлары және</w:t>
            </w:r>
            <w:r>
              <w:br/>
            </w:r>
            <w:r>
              <w:rPr>
                <w:rFonts w:ascii="Times New Roman"/>
                <w:b w:val="false"/>
                <w:i w:val="false"/>
                <w:color w:val="000000"/>
                <w:sz w:val="20"/>
              </w:rPr>
              <w:t>
</w:t>
            </w:r>
            <w:r>
              <w:rPr>
                <w:rFonts w:ascii="Times New Roman"/>
                <w:b w:val="false"/>
                <w:i w:val="false"/>
                <w:color w:val="000000"/>
                <w:sz w:val="20"/>
              </w:rPr>
              <w:t>құрылыстарын күрделі 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35137,0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381031,0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w:t>
            </w:r>
            <w:r>
              <w:rPr>
                <w:rFonts w:ascii="Times New Roman"/>
                <w:b w:val="false"/>
                <w:i w:val="false"/>
                <w:color w:val="000000"/>
                <w:sz w:val="20"/>
              </w:rPr>
              <w:t>оқшалау, бейімдеуді және оңалтуды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26782,0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w:t>
            </w:r>
            <w:r>
              <w:rPr>
                <w:rFonts w:ascii="Times New Roman"/>
                <w:b w:val="false"/>
                <w:i w:val="false"/>
                <w:color w:val="000000"/>
                <w:sz w:val="20"/>
              </w:rPr>
              <w:t>құжаттары жоқ адамдарды</w:t>
            </w:r>
            <w:r>
              <w:br/>
            </w:r>
            <w:r>
              <w:rPr>
                <w:rFonts w:ascii="Times New Roman"/>
                <w:b w:val="false"/>
                <w:i w:val="false"/>
                <w:color w:val="000000"/>
                <w:sz w:val="20"/>
              </w:rPr>
              <w:t>
</w:t>
            </w:r>
            <w:r>
              <w:rPr>
                <w:rFonts w:ascii="Times New Roman"/>
                <w:b w:val="false"/>
                <w:i w:val="false"/>
                <w:color w:val="000000"/>
                <w:sz w:val="20"/>
              </w:rPr>
              <w:t>орналастыру қызметтері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31914,0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тұтқындалған</w:t>
            </w:r>
            <w:r>
              <w:br/>
            </w:r>
            <w:r>
              <w:rPr>
                <w:rFonts w:ascii="Times New Roman"/>
                <w:b w:val="false"/>
                <w:i w:val="false"/>
                <w:color w:val="000000"/>
                <w:sz w:val="20"/>
              </w:rPr>
              <w:t>
</w:t>
            </w:r>
            <w:r>
              <w:rPr>
                <w:rFonts w:ascii="Times New Roman"/>
                <w:b w:val="false"/>
                <w:i w:val="false"/>
                <w:color w:val="000000"/>
                <w:sz w:val="20"/>
              </w:rPr>
              <w:t>адамдарды ұстауды 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29928,0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жануарларын ұстауды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 операциясын өткізу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2412,0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w:t>
            </w:r>
            <w:r>
              <w:rPr>
                <w:rFonts w:ascii="Times New Roman"/>
                <w:b w:val="false"/>
                <w:i w:val="false"/>
                <w:color w:val="000000"/>
                <w:sz w:val="20"/>
              </w:rPr>
              <w:t>трансферттер есебінен халықаралық</w:t>
            </w:r>
            <w:r>
              <w:br/>
            </w:r>
            <w:r>
              <w:rPr>
                <w:rFonts w:ascii="Times New Roman"/>
                <w:b w:val="false"/>
                <w:i w:val="false"/>
                <w:color w:val="000000"/>
                <w:sz w:val="20"/>
              </w:rPr>
              <w:t>
</w:t>
            </w:r>
            <w:r>
              <w:rPr>
                <w:rFonts w:ascii="Times New Roman"/>
                <w:b w:val="false"/>
                <w:i w:val="false"/>
                <w:color w:val="000000"/>
                <w:sz w:val="20"/>
              </w:rPr>
              <w:t>маңыздағы іс-шараларды өткізу</w:t>
            </w:r>
            <w:r>
              <w:br/>
            </w:r>
            <w:r>
              <w:rPr>
                <w:rFonts w:ascii="Times New Roman"/>
                <w:b w:val="false"/>
                <w:i w:val="false"/>
                <w:color w:val="000000"/>
                <w:sz w:val="20"/>
              </w:rPr>
              <w:t>
</w:t>
            </w:r>
            <w:r>
              <w:rPr>
                <w:rFonts w:ascii="Times New Roman"/>
                <w:b w:val="false"/>
                <w:i w:val="false"/>
                <w:color w:val="000000"/>
                <w:sz w:val="20"/>
              </w:rPr>
              <w:t>кезінде қоғамдық тәртіпті</w:t>
            </w:r>
            <w:r>
              <w:br/>
            </w:r>
            <w:r>
              <w:rPr>
                <w:rFonts w:ascii="Times New Roman"/>
                <w:b w:val="false"/>
                <w:i w:val="false"/>
                <w:color w:val="000000"/>
                <w:sz w:val="20"/>
              </w:rPr>
              <w:t>
</w:t>
            </w:r>
            <w:r>
              <w:rPr>
                <w:rFonts w:ascii="Times New Roman"/>
                <w:b w:val="false"/>
                <w:i w:val="false"/>
                <w:color w:val="000000"/>
                <w:sz w:val="20"/>
              </w:rPr>
              <w:t>сақтауды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73727,0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9448602,4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мемлекеттік білім</w:t>
            </w:r>
            <w:r>
              <w:br/>
            </w:r>
            <w:r>
              <w:rPr>
                <w:rFonts w:ascii="Times New Roman"/>
                <w:b w:val="false"/>
                <w:i w:val="false"/>
                <w:color w:val="000000"/>
                <w:sz w:val="20"/>
              </w:rPr>
              <w:t>
</w:t>
            </w:r>
            <w:r>
              <w:rPr>
                <w:rFonts w:ascii="Times New Roman"/>
                <w:b w:val="false"/>
                <w:i w:val="false"/>
                <w:color w:val="000000"/>
                <w:sz w:val="20"/>
              </w:rPr>
              <w:t>беру тапсырыстарын іске асыруға</w:t>
            </w:r>
            <w:r>
              <w:br/>
            </w:r>
            <w:r>
              <w:rPr>
                <w:rFonts w:ascii="Times New Roman"/>
                <w:b w:val="false"/>
                <w:i w:val="false"/>
                <w:color w:val="000000"/>
                <w:sz w:val="20"/>
              </w:rPr>
              <w:t>
</w:t>
            </w: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2605942,0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w:t>
            </w:r>
            <w:r>
              <w:rPr>
                <w:rFonts w:ascii="Times New Roman"/>
                <w:b w:val="false"/>
                <w:i w:val="false"/>
                <w:color w:val="000000"/>
                <w:sz w:val="20"/>
              </w:rPr>
              <w:t>және спорт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836887,0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w:t>
            </w:r>
            <w:r>
              <w:rPr>
                <w:rFonts w:ascii="Times New Roman"/>
                <w:b w:val="false"/>
                <w:i w:val="false"/>
                <w:color w:val="000000"/>
                <w:sz w:val="20"/>
              </w:rPr>
              <w:t>бойынша қосымша білім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836887,0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1769055,0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w:t>
            </w:r>
            <w:r>
              <w:rPr>
                <w:rFonts w:ascii="Times New Roman"/>
                <w:b w:val="false"/>
                <w:i w:val="false"/>
                <w:color w:val="000000"/>
                <w:sz w:val="20"/>
              </w:rPr>
              <w:t>бағдарламалары бойынша жалпы</w:t>
            </w:r>
            <w:r>
              <w:br/>
            </w:r>
            <w:r>
              <w:rPr>
                <w:rFonts w:ascii="Times New Roman"/>
                <w:b w:val="false"/>
                <w:i w:val="false"/>
                <w:color w:val="000000"/>
                <w:sz w:val="20"/>
              </w:rPr>
              <w:t>
</w:t>
            </w: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763917,0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w:t>
            </w:r>
            <w:r>
              <w:rPr>
                <w:rFonts w:ascii="Times New Roman"/>
                <w:b w:val="false"/>
                <w:i w:val="false"/>
                <w:color w:val="000000"/>
                <w:sz w:val="20"/>
              </w:rPr>
              <w:t>ұйымдарында дарынды балаларға</w:t>
            </w:r>
            <w:r>
              <w:br/>
            </w:r>
            <w:r>
              <w:rPr>
                <w:rFonts w:ascii="Times New Roman"/>
                <w:b w:val="false"/>
                <w:i w:val="false"/>
                <w:color w:val="000000"/>
                <w:sz w:val="20"/>
              </w:rPr>
              <w:t>
</w:t>
            </w: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314150,0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w:t>
            </w:r>
            <w:r>
              <w:rPr>
                <w:rFonts w:ascii="Times New Roman"/>
                <w:b w:val="false"/>
                <w:i w:val="false"/>
                <w:color w:val="000000"/>
                <w:sz w:val="20"/>
              </w:rPr>
              <w:t>объектілерін ұстауға аудандар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r>
              <w:br/>
            </w:r>
            <w:r>
              <w:rPr>
                <w:rFonts w:ascii="Times New Roman"/>
                <w:b w:val="false"/>
                <w:i w:val="false"/>
                <w:color w:val="000000"/>
                <w:sz w:val="20"/>
              </w:rPr>
              <w:t>
</w:t>
            </w:r>
            <w:r>
              <w:rPr>
                <w:rFonts w:ascii="Times New Roman"/>
                <w:b w:val="false"/>
                <w:i w:val="false"/>
                <w:color w:val="000000"/>
                <w:sz w:val="20"/>
              </w:rPr>
              <w:t>бюджеттеріне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275832,0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негізгі</w:t>
            </w:r>
            <w:r>
              <w:br/>
            </w:r>
            <w:r>
              <w:rPr>
                <w:rFonts w:ascii="Times New Roman"/>
                <w:b w:val="false"/>
                <w:i w:val="false"/>
                <w:color w:val="000000"/>
                <w:sz w:val="20"/>
              </w:rPr>
              <w:t>
</w:t>
            </w:r>
            <w:r>
              <w:rPr>
                <w:rFonts w:ascii="Times New Roman"/>
                <w:b w:val="false"/>
                <w:i w:val="false"/>
                <w:color w:val="000000"/>
                <w:sz w:val="20"/>
              </w:rPr>
              <w:t>орта және жалпы орта білім</w:t>
            </w:r>
            <w:r>
              <w:br/>
            </w:r>
            <w:r>
              <w:rPr>
                <w:rFonts w:ascii="Times New Roman"/>
                <w:b w:val="false"/>
                <w:i w:val="false"/>
                <w:color w:val="000000"/>
                <w:sz w:val="20"/>
              </w:rPr>
              <w:t>
</w:t>
            </w:r>
            <w:r>
              <w:rPr>
                <w:rFonts w:ascii="Times New Roman"/>
                <w:b w:val="false"/>
                <w:i w:val="false"/>
                <w:color w:val="000000"/>
                <w:sz w:val="20"/>
              </w:rPr>
              <w:t>беретін мемлекеттік мекемелердегі</w:t>
            </w:r>
            <w:r>
              <w:br/>
            </w:r>
            <w:r>
              <w:rPr>
                <w:rFonts w:ascii="Times New Roman"/>
                <w:b w:val="false"/>
                <w:i w:val="false"/>
                <w:color w:val="000000"/>
                <w:sz w:val="20"/>
              </w:rPr>
              <w:t>
</w:t>
            </w:r>
            <w:r>
              <w:rPr>
                <w:rFonts w:ascii="Times New Roman"/>
                <w:b w:val="false"/>
                <w:i w:val="false"/>
                <w:color w:val="000000"/>
                <w:sz w:val="20"/>
              </w:rPr>
              <w:t>физика, химия, биология</w:t>
            </w:r>
            <w:r>
              <w:br/>
            </w:r>
            <w:r>
              <w:rPr>
                <w:rFonts w:ascii="Times New Roman"/>
                <w:b w:val="false"/>
                <w:i w:val="false"/>
                <w:color w:val="000000"/>
                <w:sz w:val="20"/>
              </w:rPr>
              <w:t>
</w:t>
            </w:r>
            <w:r>
              <w:rPr>
                <w:rFonts w:ascii="Times New Roman"/>
                <w:b w:val="false"/>
                <w:i w:val="false"/>
                <w:color w:val="000000"/>
                <w:sz w:val="20"/>
              </w:rPr>
              <w:t>кабинеттерін оқу жабдығымен</w:t>
            </w:r>
            <w:r>
              <w:br/>
            </w:r>
            <w:r>
              <w:rPr>
                <w:rFonts w:ascii="Times New Roman"/>
                <w:b w:val="false"/>
                <w:i w:val="false"/>
                <w:color w:val="000000"/>
                <w:sz w:val="20"/>
              </w:rPr>
              <w:t>
</w:t>
            </w:r>
            <w:r>
              <w:rPr>
                <w:rFonts w:ascii="Times New Roman"/>
                <w:b w:val="false"/>
                <w:i w:val="false"/>
                <w:color w:val="000000"/>
                <w:sz w:val="20"/>
              </w:rPr>
              <w:t>жарақтандыруға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204750,0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беретін мемлекеттік</w:t>
            </w:r>
            <w:r>
              <w:br/>
            </w:r>
            <w:r>
              <w:rPr>
                <w:rFonts w:ascii="Times New Roman"/>
                <w:b w:val="false"/>
                <w:i w:val="false"/>
                <w:color w:val="000000"/>
                <w:sz w:val="20"/>
              </w:rPr>
              <w:t>
</w:t>
            </w:r>
            <w:r>
              <w:rPr>
                <w:rFonts w:ascii="Times New Roman"/>
                <w:b w:val="false"/>
                <w:i w:val="false"/>
                <w:color w:val="000000"/>
                <w:sz w:val="20"/>
              </w:rPr>
              <w:t>мекемелерде лингафондық және</w:t>
            </w:r>
            <w:r>
              <w:br/>
            </w:r>
            <w:r>
              <w:rPr>
                <w:rFonts w:ascii="Times New Roman"/>
                <w:b w:val="false"/>
                <w:i w:val="false"/>
                <w:color w:val="000000"/>
                <w:sz w:val="20"/>
              </w:rPr>
              <w:t>
</w:t>
            </w:r>
            <w:r>
              <w:rPr>
                <w:rFonts w:ascii="Times New Roman"/>
                <w:b w:val="false"/>
                <w:i w:val="false"/>
                <w:color w:val="000000"/>
                <w:sz w:val="20"/>
              </w:rPr>
              <w:t>мультимедиалық кабинеттер құруға</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210406,0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3273502,0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149947,0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r>
              <w:br/>
            </w:r>
            <w:r>
              <w:rPr>
                <w:rFonts w:ascii="Times New Roman"/>
                <w:b w:val="false"/>
                <w:i w:val="false"/>
                <w:color w:val="000000"/>
                <w:sz w:val="20"/>
              </w:rPr>
              <w:t>
</w:t>
            </w:r>
            <w:r>
              <w:rPr>
                <w:rFonts w:ascii="Times New Roman"/>
                <w:b w:val="false"/>
                <w:i w:val="false"/>
                <w:color w:val="000000"/>
                <w:sz w:val="20"/>
              </w:rPr>
              <w:t>мекемелерінде мамандар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149947,0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3123555,0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w:t>
            </w:r>
            <w:r>
              <w:rPr>
                <w:rFonts w:ascii="Times New Roman"/>
                <w:b w:val="false"/>
                <w:i w:val="false"/>
                <w:color w:val="000000"/>
                <w:sz w:val="20"/>
              </w:rPr>
              <w:t>беру ұйымдарында мамандар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2789560,0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мамандар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333995,0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w:t>
            </w:r>
            <w:r>
              <w:rPr>
                <w:rFonts w:ascii="Times New Roman"/>
                <w:b w:val="false"/>
                <w:i w:val="false"/>
                <w:color w:val="000000"/>
                <w:sz w:val="20"/>
              </w:rPr>
              <w:t>біліктіліктерін арттыру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398167,4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w:t>
            </w:r>
            <w:r>
              <w:rPr>
                <w:rFonts w:ascii="Times New Roman"/>
                <w:b w:val="false"/>
                <w:i w:val="false"/>
                <w:color w:val="000000"/>
                <w:sz w:val="20"/>
              </w:rPr>
              <w:t>қаржыландырылатын атқарушы ішкі</w:t>
            </w:r>
            <w:r>
              <w:br/>
            </w:r>
            <w:r>
              <w:rPr>
                <w:rFonts w:ascii="Times New Roman"/>
                <w:b w:val="false"/>
                <w:i w:val="false"/>
                <w:color w:val="000000"/>
                <w:sz w:val="20"/>
              </w:rPr>
              <w:t>
</w:t>
            </w:r>
            <w:r>
              <w:rPr>
                <w:rFonts w:ascii="Times New Roman"/>
                <w:b w:val="false"/>
                <w:i w:val="false"/>
                <w:color w:val="000000"/>
                <w:sz w:val="20"/>
              </w:rPr>
              <w:t>істер органы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w:t>
            </w:r>
            <w:r>
              <w:rPr>
                <w:rFonts w:ascii="Times New Roman"/>
                <w:b w:val="false"/>
                <w:i w:val="false"/>
                <w:color w:val="000000"/>
                <w:sz w:val="20"/>
              </w:rPr>
              <w:t>және оларды қайта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w:t>
            </w:r>
            <w:r>
              <w:rPr>
                <w:rFonts w:ascii="Times New Roman"/>
                <w:b w:val="false"/>
                <w:i w:val="false"/>
                <w:color w:val="000000"/>
                <w:sz w:val="20"/>
              </w:rPr>
              <w:t>және оларды қайта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6516,0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w:t>
            </w:r>
            <w:r>
              <w:br/>
            </w:r>
            <w:r>
              <w:rPr>
                <w:rFonts w:ascii="Times New Roman"/>
                <w:b w:val="false"/>
                <w:i w:val="false"/>
                <w:color w:val="000000"/>
                <w:sz w:val="20"/>
              </w:rPr>
              <w:t>
</w:t>
            </w:r>
            <w:r>
              <w:rPr>
                <w:rFonts w:ascii="Times New Roman"/>
                <w:b w:val="false"/>
                <w:i w:val="false"/>
                <w:color w:val="000000"/>
                <w:sz w:val="20"/>
              </w:rPr>
              <w:t>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960,4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324 832,0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w:t>
            </w:r>
            <w:r>
              <w:rPr>
                <w:rFonts w:ascii="Times New Roman"/>
                <w:b w:val="false"/>
                <w:i w:val="false"/>
                <w:color w:val="000000"/>
                <w:sz w:val="20"/>
              </w:rPr>
              <w:t>және оларды қайта 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70383,0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w:t>
            </w:r>
            <w:r>
              <w:br/>
            </w:r>
            <w:r>
              <w:rPr>
                <w:rFonts w:ascii="Times New Roman"/>
                <w:b w:val="false"/>
                <w:i w:val="false"/>
                <w:color w:val="000000"/>
                <w:sz w:val="20"/>
              </w:rPr>
              <w:t>
</w:t>
            </w:r>
            <w:r>
              <w:rPr>
                <w:rFonts w:ascii="Times New Roman"/>
                <w:b w:val="false"/>
                <w:i w:val="false"/>
                <w:color w:val="000000"/>
                <w:sz w:val="20"/>
              </w:rPr>
              <w:t>даярлау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254449,0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3145011,0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2255239,0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w:t>
            </w:r>
            <w:r>
              <w:rPr>
                <w:rFonts w:ascii="Times New Roman"/>
                <w:b w:val="false"/>
                <w:i w:val="false"/>
                <w:color w:val="000000"/>
                <w:sz w:val="20"/>
              </w:rPr>
              <w:t>облыстық мекемелерінде білім беру</w:t>
            </w:r>
            <w:r>
              <w:br/>
            </w:r>
            <w:r>
              <w:rPr>
                <w:rFonts w:ascii="Times New Roman"/>
                <w:b w:val="false"/>
                <w:i w:val="false"/>
                <w:color w:val="000000"/>
                <w:sz w:val="20"/>
              </w:rPr>
              <w:t>
</w:t>
            </w:r>
            <w:r>
              <w:rPr>
                <w:rFonts w:ascii="Times New Roman"/>
                <w:b w:val="false"/>
                <w:i w:val="false"/>
                <w:color w:val="000000"/>
                <w:sz w:val="20"/>
              </w:rPr>
              <w:t>жүйесін ақпараттандыру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35556,0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w:t>
            </w:r>
            <w:r>
              <w:rPr>
                <w:rFonts w:ascii="Times New Roman"/>
                <w:b w:val="false"/>
                <w:i w:val="false"/>
                <w:color w:val="000000"/>
                <w:sz w:val="20"/>
              </w:rPr>
              <w:t>облыстық мекемелер үшін оқулықтар</w:t>
            </w:r>
            <w:r>
              <w:br/>
            </w:r>
            <w:r>
              <w:rPr>
                <w:rFonts w:ascii="Times New Roman"/>
                <w:b w:val="false"/>
                <w:i w:val="false"/>
                <w:color w:val="000000"/>
                <w:sz w:val="20"/>
              </w:rPr>
              <w:t>
</w:t>
            </w:r>
            <w:r>
              <w:rPr>
                <w:rFonts w:ascii="Times New Roman"/>
                <w:b w:val="false"/>
                <w:i w:val="false"/>
                <w:color w:val="000000"/>
                <w:sz w:val="20"/>
              </w:rPr>
              <w:t>мен оқу-әдiстемелiк кешендерді</w:t>
            </w:r>
            <w:r>
              <w:br/>
            </w:r>
            <w:r>
              <w:rPr>
                <w:rFonts w:ascii="Times New Roman"/>
                <w:b w:val="false"/>
                <w:i w:val="false"/>
                <w:color w:val="000000"/>
                <w:sz w:val="20"/>
              </w:rPr>
              <w:t>
</w:t>
            </w:r>
            <w:r>
              <w:rPr>
                <w:rFonts w:ascii="Times New Roman"/>
                <w:b w:val="false"/>
                <w:i w:val="false"/>
                <w:color w:val="000000"/>
                <w:sz w:val="20"/>
              </w:rPr>
              <w:t>сатып алу және жеткізу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w:t>
            </w:r>
            <w:r>
              <w:br/>
            </w:r>
            <w:r>
              <w:rPr>
                <w:rFonts w:ascii="Times New Roman"/>
                <w:b w:val="false"/>
                <w:i w:val="false"/>
                <w:color w:val="000000"/>
                <w:sz w:val="20"/>
              </w:rPr>
              <w:t>
</w:t>
            </w:r>
            <w:r>
              <w:rPr>
                <w:rFonts w:ascii="Times New Roman"/>
                <w:b w:val="false"/>
                <w:i w:val="false"/>
                <w:color w:val="000000"/>
                <w:sz w:val="20"/>
              </w:rPr>
              <w:t>өткізу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87051,0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білім беру</w:t>
            </w:r>
            <w:r>
              <w:br/>
            </w:r>
            <w:r>
              <w:rPr>
                <w:rFonts w:ascii="Times New Roman"/>
                <w:b w:val="false"/>
                <w:i w:val="false"/>
                <w:color w:val="000000"/>
                <w:sz w:val="20"/>
              </w:rPr>
              <w:t>
</w:t>
            </w:r>
            <w:r>
              <w:rPr>
                <w:rFonts w:ascii="Times New Roman"/>
                <w:b w:val="false"/>
                <w:i w:val="false"/>
                <w:color w:val="000000"/>
                <w:sz w:val="20"/>
              </w:rPr>
              <w:t>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238718,0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w:t>
            </w:r>
            <w:r>
              <w:rPr>
                <w:rFonts w:ascii="Times New Roman"/>
                <w:b w:val="false"/>
                <w:i w:val="false"/>
                <w:color w:val="000000"/>
                <w:sz w:val="20"/>
              </w:rPr>
              <w:t>психикалық денсаулығын зерттеу</w:t>
            </w:r>
            <w:r>
              <w:br/>
            </w:r>
            <w:r>
              <w:rPr>
                <w:rFonts w:ascii="Times New Roman"/>
                <w:b w:val="false"/>
                <w:i w:val="false"/>
                <w:color w:val="000000"/>
                <w:sz w:val="20"/>
              </w:rPr>
              <w:t>
</w:t>
            </w:r>
            <w:r>
              <w:rPr>
                <w:rFonts w:ascii="Times New Roman"/>
                <w:b w:val="false"/>
                <w:i w:val="false"/>
                <w:color w:val="000000"/>
                <w:sz w:val="20"/>
              </w:rPr>
              <w:t>және халыққа</w:t>
            </w:r>
            <w:r>
              <w:br/>
            </w:r>
            <w:r>
              <w:rPr>
                <w:rFonts w:ascii="Times New Roman"/>
                <w:b w:val="false"/>
                <w:i w:val="false"/>
                <w:color w:val="000000"/>
                <w:sz w:val="20"/>
              </w:rPr>
              <w:t>
</w:t>
            </w:r>
            <w:r>
              <w:rPr>
                <w:rFonts w:ascii="Times New Roman"/>
                <w:b w:val="false"/>
                <w:i w:val="false"/>
                <w:color w:val="000000"/>
                <w:sz w:val="20"/>
              </w:rPr>
              <w:t>психологиялық-медициналық-</w:t>
            </w:r>
            <w:r>
              <w:br/>
            </w:r>
            <w:r>
              <w:rPr>
                <w:rFonts w:ascii="Times New Roman"/>
                <w:b w:val="false"/>
                <w:i w:val="false"/>
                <w:color w:val="000000"/>
                <w:sz w:val="20"/>
              </w:rPr>
              <w:t>
</w:t>
            </w:r>
            <w:r>
              <w:rPr>
                <w:rFonts w:ascii="Times New Roman"/>
                <w:b w:val="false"/>
                <w:i w:val="false"/>
                <w:color w:val="000000"/>
                <w:sz w:val="20"/>
              </w:rPr>
              <w:t>педагогикалық консультациялық</w:t>
            </w:r>
            <w:r>
              <w:br/>
            </w:r>
            <w:r>
              <w:rPr>
                <w:rFonts w:ascii="Times New Roman"/>
                <w:b w:val="false"/>
                <w:i w:val="false"/>
                <w:color w:val="000000"/>
                <w:sz w:val="20"/>
              </w:rPr>
              <w:t>
</w:t>
            </w:r>
            <w:r>
              <w:rPr>
                <w:rFonts w:ascii="Times New Roman"/>
                <w:b w:val="false"/>
                <w:i w:val="false"/>
                <w:color w:val="000000"/>
                <w:sz w:val="20"/>
              </w:rPr>
              <w:t>көмек 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82544,0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w:t>
            </w:r>
            <w:r>
              <w:br/>
            </w:r>
            <w:r>
              <w:rPr>
                <w:rFonts w:ascii="Times New Roman"/>
                <w:b w:val="false"/>
                <w:i w:val="false"/>
                <w:color w:val="000000"/>
                <w:sz w:val="20"/>
              </w:rPr>
              <w:t>
</w:t>
            </w:r>
            <w:r>
              <w:rPr>
                <w:rFonts w:ascii="Times New Roman"/>
                <w:b w:val="false"/>
                <w:i w:val="false"/>
                <w:color w:val="000000"/>
                <w:sz w:val="20"/>
              </w:rPr>
              <w:t>мен жеткіншектердің оңалту және</w:t>
            </w:r>
            <w:r>
              <w:br/>
            </w:r>
            <w:r>
              <w:rPr>
                <w:rFonts w:ascii="Times New Roman"/>
                <w:b w:val="false"/>
                <w:i w:val="false"/>
                <w:color w:val="000000"/>
                <w:sz w:val="20"/>
              </w:rPr>
              <w:t>
</w:t>
            </w:r>
            <w:r>
              <w:rPr>
                <w:rFonts w:ascii="Times New Roman"/>
                <w:b w:val="false"/>
                <w:i w:val="false"/>
                <w:color w:val="000000"/>
                <w:sz w:val="20"/>
              </w:rPr>
              <w:t>әлеуметтік бейімдеу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107989,0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мектепке дейінгі</w:t>
            </w:r>
            <w:r>
              <w:br/>
            </w:r>
            <w:r>
              <w:rPr>
                <w:rFonts w:ascii="Times New Roman"/>
                <w:b w:val="false"/>
                <w:i w:val="false"/>
                <w:color w:val="000000"/>
                <w:sz w:val="20"/>
              </w:rPr>
              <w:t>
</w:t>
            </w:r>
            <w:r>
              <w:rPr>
                <w:rFonts w:ascii="Times New Roman"/>
                <w:b w:val="false"/>
                <w:i w:val="false"/>
                <w:color w:val="000000"/>
                <w:sz w:val="20"/>
              </w:rPr>
              <w:t>білім беру ұйымдарында</w:t>
            </w:r>
            <w:r>
              <w:br/>
            </w:r>
            <w:r>
              <w:rPr>
                <w:rFonts w:ascii="Times New Roman"/>
                <w:b w:val="false"/>
                <w:i w:val="false"/>
                <w:color w:val="000000"/>
                <w:sz w:val="20"/>
              </w:rPr>
              <w:t>
</w:t>
            </w:r>
            <w:r>
              <w:rPr>
                <w:rFonts w:ascii="Times New Roman"/>
                <w:b w:val="false"/>
                <w:i w:val="false"/>
                <w:color w:val="000000"/>
                <w:sz w:val="20"/>
              </w:rPr>
              <w:t>мемлекеттік білім беру тапсырысын</w:t>
            </w:r>
            <w:r>
              <w:br/>
            </w:r>
            <w:r>
              <w:rPr>
                <w:rFonts w:ascii="Times New Roman"/>
                <w:b w:val="false"/>
                <w:i w:val="false"/>
                <w:color w:val="000000"/>
                <w:sz w:val="20"/>
              </w:rPr>
              <w:t>
</w:t>
            </w:r>
            <w:r>
              <w:rPr>
                <w:rFonts w:ascii="Times New Roman"/>
                <w:b w:val="false"/>
                <w:i w:val="false"/>
                <w:color w:val="000000"/>
                <w:sz w:val="20"/>
              </w:rPr>
              <w:t>іске асыруға берілетін</w:t>
            </w:r>
            <w:r>
              <w:br/>
            </w:r>
            <w:r>
              <w:rPr>
                <w:rFonts w:ascii="Times New Roman"/>
                <w:b w:val="false"/>
                <w:i w:val="false"/>
                <w:color w:val="000000"/>
                <w:sz w:val="20"/>
              </w:rPr>
              <w:t>
</w:t>
            </w:r>
            <w:r>
              <w:rPr>
                <w:rFonts w:ascii="Times New Roman"/>
                <w:b w:val="false"/>
                <w:i w:val="false"/>
                <w:color w:val="000000"/>
                <w:sz w:val="20"/>
              </w:rPr>
              <w:t>республикалық бюджеттен бөлінетін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483717,0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стратегиясының шеңберінде білім</w:t>
            </w:r>
            <w:r>
              <w:br/>
            </w:r>
            <w:r>
              <w:rPr>
                <w:rFonts w:ascii="Times New Roman"/>
                <w:b w:val="false"/>
                <w:i w:val="false"/>
                <w:color w:val="000000"/>
                <w:sz w:val="20"/>
              </w:rPr>
              <w:t>
</w:t>
            </w:r>
            <w:r>
              <w:rPr>
                <w:rFonts w:ascii="Times New Roman"/>
                <w:b w:val="false"/>
                <w:i w:val="false"/>
                <w:color w:val="000000"/>
                <w:sz w:val="20"/>
              </w:rPr>
              <w:t>беру объектілерін күрделі,</w:t>
            </w:r>
            <w:r>
              <w:br/>
            </w:r>
            <w:r>
              <w:rPr>
                <w:rFonts w:ascii="Times New Roman"/>
                <w:b w:val="false"/>
                <w:i w:val="false"/>
                <w:color w:val="000000"/>
                <w:sz w:val="20"/>
              </w:rPr>
              <w:t>
</w:t>
            </w:r>
            <w:r>
              <w:rPr>
                <w:rFonts w:ascii="Times New Roman"/>
                <w:b w:val="false"/>
                <w:i w:val="false"/>
                <w:color w:val="000000"/>
                <w:sz w:val="20"/>
              </w:rPr>
              <w:t>ағымдағы жөндеуге облыстық</w:t>
            </w:r>
            <w:r>
              <w:br/>
            </w:r>
            <w:r>
              <w:rPr>
                <w:rFonts w:ascii="Times New Roman"/>
                <w:b w:val="false"/>
                <w:i w:val="false"/>
                <w:color w:val="000000"/>
                <w:sz w:val="20"/>
              </w:rPr>
              <w:t>
</w:t>
            </w:r>
            <w:r>
              <w:rPr>
                <w:rFonts w:ascii="Times New Roman"/>
                <w:b w:val="false"/>
                <w:i w:val="false"/>
                <w:color w:val="000000"/>
                <w:sz w:val="20"/>
              </w:rPr>
              <w:t>бюджеттен аудандардың (облыстық</w:t>
            </w:r>
            <w:r>
              <w:br/>
            </w:r>
            <w:r>
              <w:rPr>
                <w:rFonts w:ascii="Times New Roman"/>
                <w:b w:val="false"/>
                <w:i w:val="false"/>
                <w:color w:val="000000"/>
                <w:sz w:val="20"/>
              </w:rPr>
              <w:t>
</w:t>
            </w:r>
            <w:r>
              <w:rPr>
                <w:rFonts w:ascii="Times New Roman"/>
                <w:b w:val="false"/>
                <w:i w:val="false"/>
                <w:color w:val="000000"/>
                <w:sz w:val="20"/>
              </w:rPr>
              <w:t>маңызы бар қалалардың)</w:t>
            </w:r>
            <w:r>
              <w:br/>
            </w:r>
            <w:r>
              <w:rPr>
                <w:rFonts w:ascii="Times New Roman"/>
                <w:b w:val="false"/>
                <w:i w:val="false"/>
                <w:color w:val="000000"/>
                <w:sz w:val="20"/>
              </w:rPr>
              <w:t>
</w:t>
            </w:r>
            <w:r>
              <w:rPr>
                <w:rFonts w:ascii="Times New Roman"/>
                <w:b w:val="false"/>
                <w:i w:val="false"/>
                <w:color w:val="000000"/>
                <w:sz w:val="20"/>
              </w:rPr>
              <w:t>бюджеттеріне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360793,0</w:t>
            </w:r>
          </w:p>
        </w:tc>
      </w:tr>
      <w:tr>
        <w:trPr>
          <w:trHeight w:val="18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"Өзін-өзі</w:t>
            </w:r>
            <w:r>
              <w:br/>
            </w:r>
            <w:r>
              <w:rPr>
                <w:rFonts w:ascii="Times New Roman"/>
                <w:b w:val="false"/>
                <w:i w:val="false"/>
                <w:color w:val="000000"/>
                <w:sz w:val="20"/>
              </w:rPr>
              <w:t>
</w:t>
            </w:r>
            <w:r>
              <w:rPr>
                <w:rFonts w:ascii="Times New Roman"/>
                <w:b w:val="false"/>
                <w:i w:val="false"/>
                <w:color w:val="000000"/>
                <w:sz w:val="20"/>
              </w:rPr>
              <w:t>тану" пәні бойынша мектепке</w:t>
            </w:r>
            <w:r>
              <w:br/>
            </w:r>
            <w:r>
              <w:rPr>
                <w:rFonts w:ascii="Times New Roman"/>
                <w:b w:val="false"/>
                <w:i w:val="false"/>
                <w:color w:val="000000"/>
                <w:sz w:val="20"/>
              </w:rPr>
              <w:t>
</w:t>
            </w:r>
            <w:r>
              <w:rPr>
                <w:rFonts w:ascii="Times New Roman"/>
                <w:b w:val="false"/>
                <w:i w:val="false"/>
                <w:color w:val="000000"/>
                <w:sz w:val="20"/>
              </w:rPr>
              <w:t>дейінгі білім беру ұйымдарын,</w:t>
            </w:r>
            <w:r>
              <w:br/>
            </w:r>
            <w:r>
              <w:rPr>
                <w:rFonts w:ascii="Times New Roman"/>
                <w:b w:val="false"/>
                <w:i w:val="false"/>
                <w:color w:val="000000"/>
                <w:sz w:val="20"/>
              </w:rPr>
              <w:t>
</w:t>
            </w:r>
            <w:r>
              <w:rPr>
                <w:rFonts w:ascii="Times New Roman"/>
                <w:b w:val="false"/>
                <w:i w:val="false"/>
                <w:color w:val="000000"/>
                <w:sz w:val="20"/>
              </w:rPr>
              <w:t>орта білім беру, техникалық және</w:t>
            </w:r>
            <w:r>
              <w:br/>
            </w:r>
            <w:r>
              <w:rPr>
                <w:rFonts w:ascii="Times New Roman"/>
                <w:b w:val="false"/>
                <w:i w:val="false"/>
                <w:color w:val="000000"/>
                <w:sz w:val="20"/>
              </w:rPr>
              <w:t>
</w:t>
            </w:r>
            <w:r>
              <w:rPr>
                <w:rFonts w:ascii="Times New Roman"/>
                <w:b w:val="false"/>
                <w:i w:val="false"/>
                <w:color w:val="000000"/>
                <w:sz w:val="20"/>
              </w:rPr>
              <w:t>кәсіптік білім беру,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r>
              <w:br/>
            </w:r>
            <w:r>
              <w:rPr>
                <w:rFonts w:ascii="Times New Roman"/>
                <w:b w:val="false"/>
                <w:i w:val="false"/>
                <w:color w:val="000000"/>
                <w:sz w:val="20"/>
              </w:rPr>
              <w:t>
</w:t>
            </w:r>
            <w:r>
              <w:rPr>
                <w:rFonts w:ascii="Times New Roman"/>
                <w:b w:val="false"/>
                <w:i w:val="false"/>
                <w:color w:val="000000"/>
                <w:sz w:val="20"/>
              </w:rPr>
              <w:t>ұйымдарын, біліктілікті арттыру</w:t>
            </w:r>
            <w:r>
              <w:br/>
            </w:r>
            <w:r>
              <w:rPr>
                <w:rFonts w:ascii="Times New Roman"/>
                <w:b w:val="false"/>
                <w:i w:val="false"/>
                <w:color w:val="000000"/>
                <w:sz w:val="20"/>
              </w:rPr>
              <w:t>
</w:t>
            </w:r>
            <w:r>
              <w:rPr>
                <w:rFonts w:ascii="Times New Roman"/>
                <w:b w:val="false"/>
                <w:i w:val="false"/>
                <w:color w:val="000000"/>
                <w:sz w:val="20"/>
              </w:rPr>
              <w:t>институттарын оқу материалдарымен</w:t>
            </w:r>
            <w:r>
              <w:br/>
            </w:r>
            <w:r>
              <w:rPr>
                <w:rFonts w:ascii="Times New Roman"/>
                <w:b w:val="false"/>
                <w:i w:val="false"/>
                <w:color w:val="000000"/>
                <w:sz w:val="20"/>
              </w:rPr>
              <w:t>
</w:t>
            </w:r>
            <w:r>
              <w:rPr>
                <w:rFonts w:ascii="Times New Roman"/>
                <w:b w:val="false"/>
                <w:i w:val="false"/>
                <w:color w:val="000000"/>
                <w:sz w:val="20"/>
              </w:rPr>
              <w:t>қамтамасыз етуге арналған</w:t>
            </w:r>
            <w:r>
              <w:br/>
            </w:r>
            <w:r>
              <w:rPr>
                <w:rFonts w:ascii="Times New Roman"/>
                <w:b w:val="false"/>
                <w:i w:val="false"/>
                <w:color w:val="000000"/>
                <w:sz w:val="20"/>
              </w:rPr>
              <w:t>
</w:t>
            </w:r>
            <w:r>
              <w:rPr>
                <w:rFonts w:ascii="Times New Roman"/>
                <w:b w:val="false"/>
                <w:i w:val="false"/>
                <w:color w:val="000000"/>
                <w:sz w:val="20"/>
              </w:rPr>
              <w:t>республикалық бюджеттен бөлінетін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74260,0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691569,0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889772,0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w:t>
            </w:r>
            <w:r>
              <w:rPr>
                <w:rFonts w:ascii="Times New Roman"/>
                <w:b w:val="false"/>
                <w:i w:val="false"/>
                <w:color w:val="000000"/>
                <w:sz w:val="20"/>
              </w:rPr>
              <w:t>және реконструкциялауға</w:t>
            </w:r>
            <w:r>
              <w:br/>
            </w:r>
            <w:r>
              <w:rPr>
                <w:rFonts w:ascii="Times New Roman"/>
                <w:b w:val="false"/>
                <w:i w:val="false"/>
                <w:color w:val="000000"/>
                <w:sz w:val="20"/>
              </w:rPr>
              <w:t>
</w:t>
            </w:r>
            <w:r>
              <w:rPr>
                <w:rFonts w:ascii="Times New Roman"/>
                <w:b w:val="false"/>
                <w:i w:val="false"/>
                <w:color w:val="000000"/>
                <w:sz w:val="20"/>
              </w:rPr>
              <w:t>республикалық бюджеттен аудандар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r>
              <w:br/>
            </w:r>
            <w:r>
              <w:rPr>
                <w:rFonts w:ascii="Times New Roman"/>
                <w:b w:val="false"/>
                <w:i w:val="false"/>
                <w:color w:val="000000"/>
                <w:sz w:val="20"/>
              </w:rPr>
              <w:t>
</w:t>
            </w:r>
            <w:r>
              <w:rPr>
                <w:rFonts w:ascii="Times New Roman"/>
                <w:b w:val="false"/>
                <w:i w:val="false"/>
                <w:color w:val="000000"/>
                <w:sz w:val="20"/>
              </w:rPr>
              <w:t>бюджеттеріне берілетін нысаналы</w:t>
            </w:r>
            <w:r>
              <w:br/>
            </w:r>
            <w:r>
              <w:rPr>
                <w:rFonts w:ascii="Times New Roman"/>
                <w:b w:val="false"/>
                <w:i w:val="false"/>
                <w:color w:val="000000"/>
                <w:sz w:val="20"/>
              </w:rPr>
              <w:t>
</w:t>
            </w:r>
            <w:r>
              <w:rPr>
                <w:rFonts w:ascii="Times New Roman"/>
                <w:b w:val="false"/>
                <w:i w:val="false"/>
                <w:color w:val="000000"/>
                <w:sz w:val="20"/>
              </w:rPr>
              <w:t>даму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662482,0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w:t>
            </w:r>
            <w:r>
              <w:rPr>
                <w:rFonts w:ascii="Times New Roman"/>
                <w:b w:val="false"/>
                <w:i w:val="false"/>
                <w:color w:val="000000"/>
                <w:sz w:val="20"/>
              </w:rPr>
              <w:t>және реконструкциялауға облыстық</w:t>
            </w:r>
            <w:r>
              <w:br/>
            </w:r>
            <w:r>
              <w:rPr>
                <w:rFonts w:ascii="Times New Roman"/>
                <w:b w:val="false"/>
                <w:i w:val="false"/>
                <w:color w:val="000000"/>
                <w:sz w:val="20"/>
              </w:rPr>
              <w:t>
</w:t>
            </w:r>
            <w:r>
              <w:rPr>
                <w:rFonts w:ascii="Times New Roman"/>
                <w:b w:val="false"/>
                <w:i w:val="false"/>
                <w:color w:val="000000"/>
                <w:sz w:val="20"/>
              </w:rPr>
              <w:t>бюджеттен аудандар (облыстық</w:t>
            </w:r>
            <w:r>
              <w:br/>
            </w:r>
            <w:r>
              <w:rPr>
                <w:rFonts w:ascii="Times New Roman"/>
                <w:b w:val="false"/>
                <w:i w:val="false"/>
                <w:color w:val="000000"/>
                <w:sz w:val="20"/>
              </w:rPr>
              <w:t>
</w:t>
            </w:r>
            <w:r>
              <w:rPr>
                <w:rFonts w:ascii="Times New Roman"/>
                <w:b w:val="false"/>
                <w:i w:val="false"/>
                <w:color w:val="000000"/>
                <w:sz w:val="20"/>
              </w:rPr>
              <w:t>маңызы бар қалалар) бюджеттеріне</w:t>
            </w:r>
            <w:r>
              <w:br/>
            </w:r>
            <w:r>
              <w:rPr>
                <w:rFonts w:ascii="Times New Roman"/>
                <w:b w:val="false"/>
                <w:i w:val="false"/>
                <w:color w:val="000000"/>
                <w:sz w:val="20"/>
              </w:rPr>
              <w:t>
</w:t>
            </w:r>
            <w:r>
              <w:rPr>
                <w:rFonts w:ascii="Times New Roman"/>
                <w:b w:val="false"/>
                <w:i w:val="false"/>
                <w:color w:val="000000"/>
                <w:sz w:val="20"/>
              </w:rPr>
              <w:t>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227290,0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19505158,0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539204,8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539204,8</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w:t>
            </w:r>
            <w:r>
              <w:rPr>
                <w:rFonts w:ascii="Times New Roman"/>
                <w:b w:val="false"/>
                <w:i w:val="false"/>
                <w:color w:val="000000"/>
                <w:sz w:val="20"/>
              </w:rPr>
              <w:t>ұйымдары үшін қанды, оның</w:t>
            </w:r>
            <w:r>
              <w:br/>
            </w:r>
            <w:r>
              <w:rPr>
                <w:rFonts w:ascii="Times New Roman"/>
                <w:b w:val="false"/>
                <w:i w:val="false"/>
                <w:color w:val="000000"/>
                <w:sz w:val="20"/>
              </w:rPr>
              <w:t>
</w:t>
            </w:r>
            <w:r>
              <w:rPr>
                <w:rFonts w:ascii="Times New Roman"/>
                <w:b w:val="false"/>
                <w:i w:val="false"/>
                <w:color w:val="000000"/>
                <w:sz w:val="20"/>
              </w:rPr>
              <w:t>құрамдарын және дәрілерді өндіру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248248,0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196892,0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92873,0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w:t>
            </w:r>
            <w:r>
              <w:br/>
            </w:r>
            <w:r>
              <w:rPr>
                <w:rFonts w:ascii="Times New Roman"/>
                <w:b w:val="false"/>
                <w:i w:val="false"/>
                <w:color w:val="000000"/>
                <w:sz w:val="20"/>
              </w:rPr>
              <w:t>
</w:t>
            </w:r>
            <w:r>
              <w:rPr>
                <w:rFonts w:ascii="Times New Roman"/>
                <w:b w:val="false"/>
                <w:i w:val="false"/>
                <w:color w:val="000000"/>
                <w:sz w:val="20"/>
              </w:rPr>
              <w:t>қадағалау жүргізу үшін</w:t>
            </w:r>
            <w:r>
              <w:br/>
            </w:r>
            <w:r>
              <w:rPr>
                <w:rFonts w:ascii="Times New Roman"/>
                <w:b w:val="false"/>
                <w:i w:val="false"/>
                <w:color w:val="000000"/>
                <w:sz w:val="20"/>
              </w:rPr>
              <w:t>
</w:t>
            </w:r>
            <w:r>
              <w:rPr>
                <w:rFonts w:ascii="Times New Roman"/>
                <w:b w:val="false"/>
                <w:i w:val="false"/>
                <w:color w:val="000000"/>
                <w:sz w:val="20"/>
              </w:rPr>
              <w:t>тест-жүйелерін сатып алу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1191,8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w:t>
            </w:r>
            <w:r>
              <w:rPr>
                <w:rFonts w:ascii="Times New Roman"/>
                <w:b w:val="false"/>
                <w:i w:val="false"/>
                <w:color w:val="000000"/>
                <w:sz w:val="20"/>
              </w:rPr>
              <w:t>көмек</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3626634,0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3626634,0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w:t>
            </w:r>
            <w:r>
              <w:rPr>
                <w:rFonts w:ascii="Times New Roman"/>
                <w:b w:val="false"/>
                <w:i w:val="false"/>
                <w:color w:val="000000"/>
                <w:sz w:val="20"/>
              </w:rPr>
              <w:t>психикалық аурулардан және</w:t>
            </w:r>
            <w:r>
              <w:br/>
            </w:r>
            <w:r>
              <w:rPr>
                <w:rFonts w:ascii="Times New Roman"/>
                <w:b w:val="false"/>
                <w:i w:val="false"/>
                <w:color w:val="000000"/>
                <w:sz w:val="20"/>
              </w:rPr>
              <w:t>
</w:t>
            </w:r>
            <w:r>
              <w:rPr>
                <w:rFonts w:ascii="Times New Roman"/>
                <w:b w:val="false"/>
                <w:i w:val="false"/>
                <w:color w:val="000000"/>
                <w:sz w:val="20"/>
              </w:rPr>
              <w:t>жүйкесі бұзылуынан зардап шегетін</w:t>
            </w:r>
            <w:r>
              <w:br/>
            </w:r>
            <w:r>
              <w:rPr>
                <w:rFonts w:ascii="Times New Roman"/>
                <w:b w:val="false"/>
                <w:i w:val="false"/>
                <w:color w:val="000000"/>
                <w:sz w:val="20"/>
              </w:rPr>
              <w:t>
</w:t>
            </w:r>
            <w:r>
              <w:rPr>
                <w:rFonts w:ascii="Times New Roman"/>
                <w:b w:val="false"/>
                <w:i w:val="false"/>
                <w:color w:val="000000"/>
                <w:sz w:val="20"/>
              </w:rPr>
              <w:t>адамдарға медициналық көмек</w:t>
            </w:r>
            <w:r>
              <w:br/>
            </w:r>
            <w:r>
              <w:rPr>
                <w:rFonts w:ascii="Times New Roman"/>
                <w:b w:val="false"/>
                <w:i w:val="false"/>
                <w:color w:val="000000"/>
                <w:sz w:val="20"/>
              </w:rPr>
              <w:t>
</w:t>
            </w:r>
            <w:r>
              <w:rPr>
                <w:rFonts w:ascii="Times New Roman"/>
                <w:b w:val="false"/>
                <w:i w:val="false"/>
                <w:color w:val="000000"/>
                <w:sz w:val="20"/>
              </w:rPr>
              <w:t>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2574114,0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w:t>
            </w:r>
            <w:r>
              <w:rPr>
                <w:rFonts w:ascii="Times New Roman"/>
                <w:b w:val="false"/>
                <w:i w:val="false"/>
                <w:color w:val="000000"/>
                <w:sz w:val="20"/>
              </w:rPr>
              <w:t>ауруларына қарсы препараттарымен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75903,0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w:t>
            </w:r>
            <w:r>
              <w:rPr>
                <w:rFonts w:ascii="Times New Roman"/>
                <w:b w:val="false"/>
                <w:i w:val="false"/>
                <w:color w:val="000000"/>
                <w:sz w:val="20"/>
              </w:rPr>
              <w:t>препараттарымен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253093,0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w:t>
            </w:r>
            <w:r>
              <w:rPr>
                <w:rFonts w:ascii="Times New Roman"/>
                <w:b w:val="false"/>
                <w:i w:val="false"/>
                <w:color w:val="000000"/>
                <w:sz w:val="20"/>
              </w:rPr>
              <w:t>препараттарымен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184049,0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w:t>
            </w:r>
            <w:r>
              <w:br/>
            </w:r>
            <w:r>
              <w:rPr>
                <w:rFonts w:ascii="Times New Roman"/>
                <w:b w:val="false"/>
                <w:i w:val="false"/>
                <w:color w:val="000000"/>
                <w:sz w:val="20"/>
              </w:rPr>
              <w:t>
</w:t>
            </w:r>
            <w:r>
              <w:rPr>
                <w:rFonts w:ascii="Times New Roman"/>
                <w:b w:val="false"/>
                <w:i w:val="false"/>
                <w:color w:val="000000"/>
                <w:sz w:val="20"/>
              </w:rPr>
              <w:t>дәрі-дәрмек құралдарымен,</w:t>
            </w:r>
            <w:r>
              <w:br/>
            </w:r>
            <w:r>
              <w:rPr>
                <w:rFonts w:ascii="Times New Roman"/>
                <w:b w:val="false"/>
                <w:i w:val="false"/>
                <w:color w:val="000000"/>
                <w:sz w:val="20"/>
              </w:rPr>
              <w:t>
</w:t>
            </w:r>
            <w:r>
              <w:rPr>
                <w:rFonts w:ascii="Times New Roman"/>
                <w:b w:val="false"/>
                <w:i w:val="false"/>
                <w:color w:val="000000"/>
                <w:sz w:val="20"/>
              </w:rPr>
              <w:t>диализаторлармен, шығыс</w:t>
            </w:r>
            <w:r>
              <w:br/>
            </w:r>
            <w:r>
              <w:rPr>
                <w:rFonts w:ascii="Times New Roman"/>
                <w:b w:val="false"/>
                <w:i w:val="false"/>
                <w:color w:val="000000"/>
                <w:sz w:val="20"/>
              </w:rPr>
              <w:t>
</w:t>
            </w:r>
            <w:r>
              <w:rPr>
                <w:rFonts w:ascii="Times New Roman"/>
                <w:b w:val="false"/>
                <w:i w:val="false"/>
                <w:color w:val="000000"/>
                <w:sz w:val="20"/>
              </w:rPr>
              <w:t>материалдарымен және бүйрегі</w:t>
            </w:r>
            <w:r>
              <w:br/>
            </w:r>
            <w:r>
              <w:rPr>
                <w:rFonts w:ascii="Times New Roman"/>
                <w:b w:val="false"/>
                <w:i w:val="false"/>
                <w:color w:val="000000"/>
                <w:sz w:val="20"/>
              </w:rPr>
              <w:t>
</w:t>
            </w:r>
            <w:r>
              <w:rPr>
                <w:rFonts w:ascii="Times New Roman"/>
                <w:b w:val="false"/>
                <w:i w:val="false"/>
                <w:color w:val="000000"/>
                <w:sz w:val="20"/>
              </w:rPr>
              <w:t>алмастырылған ауруларды</w:t>
            </w:r>
            <w:r>
              <w:br/>
            </w:r>
            <w:r>
              <w:rPr>
                <w:rFonts w:ascii="Times New Roman"/>
                <w:b w:val="false"/>
                <w:i w:val="false"/>
                <w:color w:val="000000"/>
                <w:sz w:val="20"/>
              </w:rPr>
              <w:t>
</w:t>
            </w:r>
            <w:r>
              <w:rPr>
                <w:rFonts w:ascii="Times New Roman"/>
                <w:b w:val="false"/>
                <w:i w:val="false"/>
                <w:color w:val="000000"/>
                <w:sz w:val="20"/>
              </w:rPr>
              <w:t>дәрі-дәрмек құралдарымен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34538,0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w:t>
            </w:r>
            <w:r>
              <w:rPr>
                <w:rFonts w:ascii="Times New Roman"/>
                <w:b w:val="false"/>
                <w:i w:val="false"/>
                <w:color w:val="000000"/>
                <w:sz w:val="20"/>
              </w:rPr>
              <w:t>адамдарды емдеу кезінде қанның</w:t>
            </w:r>
            <w:r>
              <w:br/>
            </w:r>
            <w:r>
              <w:rPr>
                <w:rFonts w:ascii="Times New Roman"/>
                <w:b w:val="false"/>
                <w:i w:val="false"/>
                <w:color w:val="000000"/>
                <w:sz w:val="20"/>
              </w:rPr>
              <w:t>
</w:t>
            </w:r>
            <w:r>
              <w:rPr>
                <w:rFonts w:ascii="Times New Roman"/>
                <w:b w:val="false"/>
                <w:i w:val="false"/>
                <w:color w:val="000000"/>
                <w:sz w:val="20"/>
              </w:rPr>
              <w:t>ұюы факторлармен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252958,0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w:t>
            </w:r>
            <w:r>
              <w:rPr>
                <w:rFonts w:ascii="Times New Roman"/>
                <w:b w:val="false"/>
                <w:i w:val="false"/>
                <w:color w:val="000000"/>
                <w:sz w:val="20"/>
              </w:rPr>
              <w:t>үшін вакциналарды және басқа</w:t>
            </w:r>
            <w:r>
              <w:br/>
            </w:r>
            <w:r>
              <w:rPr>
                <w:rFonts w:ascii="Times New Roman"/>
                <w:b w:val="false"/>
                <w:i w:val="false"/>
                <w:color w:val="000000"/>
                <w:sz w:val="20"/>
              </w:rPr>
              <w:t>
</w:t>
            </w:r>
            <w:r>
              <w:rPr>
                <w:rFonts w:ascii="Times New Roman"/>
                <w:b w:val="false"/>
                <w:i w:val="false"/>
                <w:color w:val="000000"/>
                <w:sz w:val="20"/>
              </w:rPr>
              <w:t>иммундық-биологиялық</w:t>
            </w:r>
            <w:r>
              <w:br/>
            </w:r>
            <w:r>
              <w:rPr>
                <w:rFonts w:ascii="Times New Roman"/>
                <w:b w:val="false"/>
                <w:i w:val="false"/>
                <w:color w:val="000000"/>
                <w:sz w:val="20"/>
              </w:rPr>
              <w:t>
</w:t>
            </w:r>
            <w:r>
              <w:rPr>
                <w:rFonts w:ascii="Times New Roman"/>
                <w:b w:val="false"/>
                <w:i w:val="false"/>
                <w:color w:val="000000"/>
                <w:sz w:val="20"/>
              </w:rPr>
              <w:t>препараттарды орталықтандырылған</w:t>
            </w:r>
            <w:r>
              <w:br/>
            </w:r>
            <w:r>
              <w:rPr>
                <w:rFonts w:ascii="Times New Roman"/>
                <w:b w:val="false"/>
                <w:i w:val="false"/>
                <w:color w:val="000000"/>
                <w:sz w:val="20"/>
              </w:rPr>
              <w:t>
</w:t>
            </w:r>
            <w:r>
              <w:rPr>
                <w:rFonts w:ascii="Times New Roman"/>
                <w:b w:val="false"/>
                <w:i w:val="false"/>
                <w:color w:val="000000"/>
                <w:sz w:val="20"/>
              </w:rPr>
              <w:t>сатып алу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217484,0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w:t>
            </w:r>
            <w:r>
              <w:rPr>
                <w:rFonts w:ascii="Times New Roman"/>
                <w:b w:val="false"/>
                <w:i w:val="false"/>
                <w:color w:val="000000"/>
                <w:sz w:val="20"/>
              </w:rPr>
              <w:t>тромболитикалық препараттармен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4612456,5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4612456,5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көрсетілетін медициналық көмекті</w:t>
            </w:r>
            <w:r>
              <w:br/>
            </w:r>
            <w:r>
              <w:rPr>
                <w:rFonts w:ascii="Times New Roman"/>
                <w:b w:val="false"/>
                <w:i w:val="false"/>
                <w:color w:val="000000"/>
                <w:sz w:val="20"/>
              </w:rPr>
              <w:t>
</w:t>
            </w:r>
            <w:r>
              <w:rPr>
                <w:rFonts w:ascii="Times New Roman"/>
                <w:b w:val="false"/>
                <w:i w:val="false"/>
                <w:color w:val="000000"/>
                <w:sz w:val="20"/>
              </w:rPr>
              <w:t>қоспағанда, халыққа</w:t>
            </w:r>
            <w:r>
              <w:br/>
            </w:r>
            <w:r>
              <w:rPr>
                <w:rFonts w:ascii="Times New Roman"/>
                <w:b w:val="false"/>
                <w:i w:val="false"/>
                <w:color w:val="000000"/>
                <w:sz w:val="20"/>
              </w:rPr>
              <w:t>
</w:t>
            </w:r>
            <w:r>
              <w:rPr>
                <w:rFonts w:ascii="Times New Roman"/>
                <w:b w:val="false"/>
                <w:i w:val="false"/>
                <w:color w:val="000000"/>
                <w:sz w:val="20"/>
              </w:rPr>
              <w:t>амбулаторлық-емханалық көмек</w:t>
            </w:r>
            <w:r>
              <w:br/>
            </w:r>
            <w:r>
              <w:rPr>
                <w:rFonts w:ascii="Times New Roman"/>
                <w:b w:val="false"/>
                <w:i w:val="false"/>
                <w:color w:val="000000"/>
                <w:sz w:val="20"/>
              </w:rPr>
              <w:t>
</w:t>
            </w:r>
            <w:r>
              <w:rPr>
                <w:rFonts w:ascii="Times New Roman"/>
                <w:b w:val="false"/>
                <w:i w:val="false"/>
                <w:color w:val="000000"/>
                <w:sz w:val="20"/>
              </w:rPr>
              <w:t>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4155650,5</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w:t>
            </w:r>
            <w:r>
              <w:rPr>
                <w:rFonts w:ascii="Times New Roman"/>
                <w:b w:val="false"/>
                <w:i w:val="false"/>
                <w:color w:val="000000"/>
                <w:sz w:val="20"/>
              </w:rPr>
              <w:t>амбулаториялық деңгейде дәрілік</w:t>
            </w:r>
            <w:r>
              <w:br/>
            </w:r>
            <w:r>
              <w:rPr>
                <w:rFonts w:ascii="Times New Roman"/>
                <w:b w:val="false"/>
                <w:i w:val="false"/>
                <w:color w:val="000000"/>
                <w:sz w:val="20"/>
              </w:rPr>
              <w:t>
</w:t>
            </w:r>
            <w:r>
              <w:rPr>
                <w:rFonts w:ascii="Times New Roman"/>
                <w:b w:val="false"/>
                <w:i w:val="false"/>
                <w:color w:val="000000"/>
                <w:sz w:val="20"/>
              </w:rPr>
              <w:t>заттармен және мамандандырылған</w:t>
            </w:r>
            <w:r>
              <w:br/>
            </w:r>
            <w:r>
              <w:rPr>
                <w:rFonts w:ascii="Times New Roman"/>
                <w:b w:val="false"/>
                <w:i w:val="false"/>
                <w:color w:val="000000"/>
                <w:sz w:val="20"/>
              </w:rPr>
              <w:t>
</w:t>
            </w:r>
            <w:r>
              <w:rPr>
                <w:rFonts w:ascii="Times New Roman"/>
                <w:b w:val="false"/>
                <w:i w:val="false"/>
                <w:color w:val="000000"/>
                <w:sz w:val="20"/>
              </w:rPr>
              <w:t>балалар және емдік тамақ</w:t>
            </w:r>
            <w:r>
              <w:br/>
            </w:r>
            <w:r>
              <w:rPr>
                <w:rFonts w:ascii="Times New Roman"/>
                <w:b w:val="false"/>
                <w:i w:val="false"/>
                <w:color w:val="000000"/>
                <w:sz w:val="20"/>
              </w:rPr>
              <w:t>
</w:t>
            </w:r>
            <w:r>
              <w:rPr>
                <w:rFonts w:ascii="Times New Roman"/>
                <w:b w:val="false"/>
                <w:i w:val="false"/>
                <w:color w:val="000000"/>
                <w:sz w:val="20"/>
              </w:rPr>
              <w:t>өнімдерімен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456806,0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w:t>
            </w:r>
            <w:r>
              <w:rPr>
                <w:rFonts w:ascii="Times New Roman"/>
                <w:b w:val="false"/>
                <w:i w:val="false"/>
                <w:color w:val="000000"/>
                <w:sz w:val="20"/>
              </w:rPr>
              <w:t>түрлерi</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737468,0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737468,0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медициналық көмек көрсету</w:t>
            </w:r>
            <w:r>
              <w:br/>
            </w:r>
            <w:r>
              <w:rPr>
                <w:rFonts w:ascii="Times New Roman"/>
                <w:b w:val="false"/>
                <w:i w:val="false"/>
                <w:color w:val="000000"/>
                <w:sz w:val="20"/>
              </w:rPr>
              <w:t>
</w:t>
            </w:r>
            <w:r>
              <w:rPr>
                <w:rFonts w:ascii="Times New Roman"/>
                <w:b w:val="false"/>
                <w:i w:val="false"/>
                <w:color w:val="000000"/>
                <w:sz w:val="20"/>
              </w:rPr>
              <w:t>және санитарлық авиация</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695515,0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w:t>
            </w:r>
            <w:r>
              <w:rPr>
                <w:rFonts w:ascii="Times New Roman"/>
                <w:b w:val="false"/>
                <w:i w:val="false"/>
                <w:color w:val="000000"/>
                <w:sz w:val="20"/>
              </w:rPr>
              <w:t>жабдықтау базалары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41953,0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9989394,7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2010838,7</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w:t>
            </w:r>
            <w:r>
              <w:rPr>
                <w:rFonts w:ascii="Times New Roman"/>
                <w:b w:val="false"/>
                <w:i w:val="false"/>
                <w:color w:val="000000"/>
                <w:sz w:val="20"/>
              </w:rPr>
              <w:t>сақтау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81456,0</w:t>
            </w:r>
          </w:p>
        </w:tc>
      </w:tr>
      <w:tr>
        <w:trPr>
          <w:trHeight w:val="9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денсаулық сақтау</w:t>
            </w:r>
            <w:r>
              <w:br/>
            </w:r>
            <w:r>
              <w:rPr>
                <w:rFonts w:ascii="Times New Roman"/>
                <w:b w:val="false"/>
                <w:i w:val="false"/>
                <w:color w:val="000000"/>
                <w:sz w:val="20"/>
              </w:rPr>
              <w:t>
</w:t>
            </w:r>
            <w:r>
              <w:rPr>
                <w:rFonts w:ascii="Times New Roman"/>
                <w:b w:val="false"/>
                <w:i w:val="false"/>
                <w:color w:val="000000"/>
                <w:sz w:val="20"/>
              </w:rPr>
              <w:t>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739372,7</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w:t>
            </w:r>
            <w:r>
              <w:rPr>
                <w:rFonts w:ascii="Times New Roman"/>
                <w:b w:val="false"/>
                <w:i w:val="false"/>
                <w:color w:val="000000"/>
                <w:sz w:val="20"/>
              </w:rPr>
              <w:t>індетінің алдын алу және қарсы</w:t>
            </w:r>
            <w:r>
              <w:br/>
            </w:r>
            <w:r>
              <w:rPr>
                <w:rFonts w:ascii="Times New Roman"/>
                <w:b w:val="false"/>
                <w:i w:val="false"/>
                <w:color w:val="000000"/>
                <w:sz w:val="20"/>
              </w:rPr>
              <w:t>
</w:t>
            </w:r>
            <w:r>
              <w:rPr>
                <w:rFonts w:ascii="Times New Roman"/>
                <w:b w:val="false"/>
                <w:i w:val="false"/>
                <w:color w:val="000000"/>
                <w:sz w:val="20"/>
              </w:rPr>
              <w:t>күрес жөніндегі іс-шараларды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116290,0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60052,0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w:t>
            </w:r>
            <w:r>
              <w:rPr>
                <w:rFonts w:ascii="Times New Roman"/>
                <w:b w:val="false"/>
                <w:i w:val="false"/>
                <w:color w:val="000000"/>
                <w:sz w:val="20"/>
              </w:rPr>
              <w:t>тыс емделуге тегін және</w:t>
            </w:r>
            <w:r>
              <w:br/>
            </w:r>
            <w:r>
              <w:rPr>
                <w:rFonts w:ascii="Times New Roman"/>
                <w:b w:val="false"/>
                <w:i w:val="false"/>
                <w:color w:val="000000"/>
                <w:sz w:val="20"/>
              </w:rPr>
              <w:t>
</w:t>
            </w:r>
            <w:r>
              <w:rPr>
                <w:rFonts w:ascii="Times New Roman"/>
                <w:b w:val="false"/>
                <w:i w:val="false"/>
                <w:color w:val="000000"/>
                <w:sz w:val="20"/>
              </w:rPr>
              <w:t>жеңілдетілген жол жүрумен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w:t>
            </w:r>
            <w:r>
              <w:rPr>
                <w:rFonts w:ascii="Times New Roman"/>
                <w:b w:val="false"/>
                <w:i w:val="false"/>
                <w:color w:val="000000"/>
                <w:sz w:val="20"/>
              </w:rPr>
              <w:t>ақпараттық талдау қызметтері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16003,0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iске қосылатын денсаулық</w:t>
            </w:r>
            <w:r>
              <w:br/>
            </w:r>
            <w:r>
              <w:rPr>
                <w:rFonts w:ascii="Times New Roman"/>
                <w:b w:val="false"/>
                <w:i w:val="false"/>
                <w:color w:val="000000"/>
                <w:sz w:val="20"/>
              </w:rPr>
              <w:t>
</w:t>
            </w:r>
            <w:r>
              <w:rPr>
                <w:rFonts w:ascii="Times New Roman"/>
                <w:b w:val="false"/>
                <w:i w:val="false"/>
                <w:color w:val="000000"/>
                <w:sz w:val="20"/>
              </w:rPr>
              <w:t>сақтау объектiлерiн ұстау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131611,0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w:t>
            </w:r>
            <w:r>
              <w:rPr>
                <w:rFonts w:ascii="Times New Roman"/>
                <w:b w:val="false"/>
                <w:i w:val="false"/>
                <w:color w:val="000000"/>
                <w:sz w:val="20"/>
              </w:rPr>
              <w:t>органдарының</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w:t>
            </w:r>
            <w:r>
              <w:rPr>
                <w:rFonts w:ascii="Times New Roman"/>
                <w:b w:val="false"/>
                <w:i w:val="false"/>
                <w:color w:val="000000"/>
                <w:sz w:val="20"/>
              </w:rPr>
              <w:t>ұйымдарының ғимараттарын,</w:t>
            </w:r>
            <w:r>
              <w:br/>
            </w:r>
            <w:r>
              <w:rPr>
                <w:rFonts w:ascii="Times New Roman"/>
                <w:b w:val="false"/>
                <w:i w:val="false"/>
                <w:color w:val="000000"/>
                <w:sz w:val="20"/>
              </w:rPr>
              <w:t>
</w:t>
            </w:r>
            <w:r>
              <w:rPr>
                <w:rFonts w:ascii="Times New Roman"/>
                <w:b w:val="false"/>
                <w:i w:val="false"/>
                <w:color w:val="000000"/>
                <w:sz w:val="20"/>
              </w:rPr>
              <w:t>үй-жайлары мен құрылыстарын</w:t>
            </w:r>
            <w:r>
              <w:br/>
            </w:r>
            <w:r>
              <w:rPr>
                <w:rFonts w:ascii="Times New Roman"/>
                <w:b w:val="false"/>
                <w:i w:val="false"/>
                <w:color w:val="000000"/>
                <w:sz w:val="20"/>
              </w:rPr>
              <w:t>
</w:t>
            </w:r>
            <w:r>
              <w:rPr>
                <w:rFonts w:ascii="Times New Roman"/>
                <w:b w:val="false"/>
                <w:i w:val="false"/>
                <w:color w:val="000000"/>
                <w:sz w:val="20"/>
              </w:rPr>
              <w:t>күрделі 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89212,0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w:t>
            </w:r>
            <w:r>
              <w:rPr>
                <w:rFonts w:ascii="Times New Roman"/>
                <w:b w:val="false"/>
                <w:i w:val="false"/>
                <w:color w:val="000000"/>
                <w:sz w:val="20"/>
              </w:rPr>
              <w:t>ұйымдарын 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766242,0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w:t>
            </w:r>
            <w:r>
              <w:br/>
            </w:r>
            <w:r>
              <w:rPr>
                <w:rFonts w:ascii="Times New Roman"/>
                <w:b w:val="false"/>
                <w:i w:val="false"/>
                <w:color w:val="000000"/>
                <w:sz w:val="20"/>
              </w:rPr>
              <w:t>
</w:t>
            </w:r>
            <w:r>
              <w:rPr>
                <w:rFonts w:ascii="Times New Roman"/>
                <w:b w:val="false"/>
                <w:i w:val="false"/>
                <w:color w:val="000000"/>
                <w:sz w:val="20"/>
              </w:rPr>
              <w:t>салу және реконструкциялау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3779730,5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2076049,5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w:t>
            </w:r>
            <w:r>
              <w:rPr>
                <w:rFonts w:ascii="Times New Roman"/>
                <w:b w:val="false"/>
                <w:i w:val="false"/>
                <w:color w:val="000000"/>
                <w:sz w:val="20"/>
              </w:rPr>
              <w:t>үйлестіру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1265194,0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w:t>
            </w:r>
            <w:r>
              <w:rPr>
                <w:rFonts w:ascii="Times New Roman"/>
                <w:b w:val="false"/>
                <w:i w:val="false"/>
                <w:color w:val="000000"/>
                <w:sz w:val="20"/>
              </w:rPr>
              <w:t>медициналық-әлеуметтік</w:t>
            </w:r>
            <w:r>
              <w:br/>
            </w:r>
            <w:r>
              <w:rPr>
                <w:rFonts w:ascii="Times New Roman"/>
                <w:b w:val="false"/>
                <w:i w:val="false"/>
                <w:color w:val="000000"/>
                <w:sz w:val="20"/>
              </w:rPr>
              <w:t>
</w:t>
            </w:r>
            <w:r>
              <w:rPr>
                <w:rFonts w:ascii="Times New Roman"/>
                <w:b w:val="false"/>
                <w:i w:val="false"/>
                <w:color w:val="000000"/>
                <w:sz w:val="20"/>
              </w:rPr>
              <w:t>мекемелерде (ұйымдарда) қарттар</w:t>
            </w:r>
            <w:r>
              <w:br/>
            </w:r>
            <w:r>
              <w:rPr>
                <w:rFonts w:ascii="Times New Roman"/>
                <w:b w:val="false"/>
                <w:i w:val="false"/>
                <w:color w:val="000000"/>
                <w:sz w:val="20"/>
              </w:rPr>
              <w:t>
</w:t>
            </w:r>
            <w:r>
              <w:rPr>
                <w:rFonts w:ascii="Times New Roman"/>
                <w:b w:val="false"/>
                <w:i w:val="false"/>
                <w:color w:val="000000"/>
                <w:sz w:val="20"/>
              </w:rPr>
              <w:t>мен мүгедектерге арнаулы</w:t>
            </w:r>
            <w:r>
              <w:br/>
            </w:r>
            <w:r>
              <w:rPr>
                <w:rFonts w:ascii="Times New Roman"/>
                <w:b w:val="false"/>
                <w:i w:val="false"/>
                <w:color w:val="000000"/>
                <w:sz w:val="20"/>
              </w:rPr>
              <w:t>
</w:t>
            </w:r>
            <w:r>
              <w:rPr>
                <w:rFonts w:ascii="Times New Roman"/>
                <w:b w:val="false"/>
                <w:i w:val="false"/>
                <w:color w:val="000000"/>
                <w:sz w:val="20"/>
              </w:rPr>
              <w:t>әлеуметтік қызметтер 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420404,0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w:t>
            </w:r>
            <w:r>
              <w:rPr>
                <w:rFonts w:ascii="Times New Roman"/>
                <w:b w:val="false"/>
                <w:i w:val="false"/>
                <w:color w:val="000000"/>
                <w:sz w:val="20"/>
              </w:rPr>
              <w:t>медициналық-әлеуметтік</w:t>
            </w:r>
            <w:r>
              <w:br/>
            </w:r>
            <w:r>
              <w:rPr>
                <w:rFonts w:ascii="Times New Roman"/>
                <w:b w:val="false"/>
                <w:i w:val="false"/>
                <w:color w:val="000000"/>
                <w:sz w:val="20"/>
              </w:rPr>
              <w:t>
</w:t>
            </w:r>
            <w:r>
              <w:rPr>
                <w:rFonts w:ascii="Times New Roman"/>
                <w:b w:val="false"/>
                <w:i w:val="false"/>
                <w:color w:val="000000"/>
                <w:sz w:val="20"/>
              </w:rPr>
              <w:t>мекемелерде (ұйымдарда)</w:t>
            </w:r>
            <w:r>
              <w:br/>
            </w:r>
            <w:r>
              <w:rPr>
                <w:rFonts w:ascii="Times New Roman"/>
                <w:b w:val="false"/>
                <w:i w:val="false"/>
                <w:color w:val="000000"/>
                <w:sz w:val="20"/>
              </w:rPr>
              <w:t>
</w:t>
            </w:r>
            <w:r>
              <w:rPr>
                <w:rFonts w:ascii="Times New Roman"/>
                <w:b w:val="false"/>
                <w:i w:val="false"/>
                <w:color w:val="000000"/>
                <w:sz w:val="20"/>
              </w:rPr>
              <w:t>психоневрологиялық аурулармен</w:t>
            </w:r>
            <w:r>
              <w:br/>
            </w:r>
            <w:r>
              <w:rPr>
                <w:rFonts w:ascii="Times New Roman"/>
                <w:b w:val="false"/>
                <w:i w:val="false"/>
                <w:color w:val="000000"/>
                <w:sz w:val="20"/>
              </w:rPr>
              <w:t>
</w:t>
            </w:r>
            <w:r>
              <w:rPr>
                <w:rFonts w:ascii="Times New Roman"/>
                <w:b w:val="false"/>
                <w:i w:val="false"/>
                <w:color w:val="000000"/>
                <w:sz w:val="20"/>
              </w:rPr>
              <w:t>ауыратын мүгедектер үшін арнаулы</w:t>
            </w:r>
            <w:r>
              <w:br/>
            </w:r>
            <w:r>
              <w:rPr>
                <w:rFonts w:ascii="Times New Roman"/>
                <w:b w:val="false"/>
                <w:i w:val="false"/>
                <w:color w:val="000000"/>
                <w:sz w:val="20"/>
              </w:rPr>
              <w:t>
</w:t>
            </w:r>
            <w:r>
              <w:rPr>
                <w:rFonts w:ascii="Times New Roman"/>
                <w:b w:val="false"/>
                <w:i w:val="false"/>
                <w:color w:val="000000"/>
                <w:sz w:val="20"/>
              </w:rPr>
              <w:t>әлеуметтік қызметтер 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603190,0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w:t>
            </w:r>
            <w:r>
              <w:rPr>
                <w:rFonts w:ascii="Times New Roman"/>
                <w:b w:val="false"/>
                <w:i w:val="false"/>
                <w:color w:val="000000"/>
                <w:sz w:val="20"/>
              </w:rPr>
              <w:t>мүгедектерге, оның ішінде мүгедек</w:t>
            </w:r>
            <w:r>
              <w:br/>
            </w:r>
            <w:r>
              <w:rPr>
                <w:rFonts w:ascii="Times New Roman"/>
                <w:b w:val="false"/>
                <w:i w:val="false"/>
                <w:color w:val="000000"/>
                <w:sz w:val="20"/>
              </w:rPr>
              <w:t>
</w:t>
            </w:r>
            <w:r>
              <w:rPr>
                <w:rFonts w:ascii="Times New Roman"/>
                <w:b w:val="false"/>
                <w:i w:val="false"/>
                <w:color w:val="000000"/>
                <w:sz w:val="20"/>
              </w:rPr>
              <w:t>балаларға арнаулы әлеуметтік</w:t>
            </w:r>
            <w:r>
              <w:br/>
            </w:r>
            <w:r>
              <w:rPr>
                <w:rFonts w:ascii="Times New Roman"/>
                <w:b w:val="false"/>
                <w:i w:val="false"/>
                <w:color w:val="000000"/>
                <w:sz w:val="20"/>
              </w:rPr>
              <w:t>
</w:t>
            </w:r>
            <w:r>
              <w:rPr>
                <w:rFonts w:ascii="Times New Roman"/>
                <w:b w:val="false"/>
                <w:i w:val="false"/>
                <w:color w:val="000000"/>
                <w:sz w:val="20"/>
              </w:rPr>
              <w:t>қызметтер 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w:t>
            </w:r>
            <w:r>
              <w:rPr>
                <w:rFonts w:ascii="Times New Roman"/>
                <w:b w:val="false"/>
                <w:i w:val="false"/>
                <w:color w:val="000000"/>
                <w:sz w:val="20"/>
              </w:rPr>
              <w:t>медициналық-әлеуметтік</w:t>
            </w:r>
            <w:r>
              <w:br/>
            </w:r>
            <w:r>
              <w:rPr>
                <w:rFonts w:ascii="Times New Roman"/>
                <w:b w:val="false"/>
                <w:i w:val="false"/>
                <w:color w:val="000000"/>
                <w:sz w:val="20"/>
              </w:rPr>
              <w:t>
</w:t>
            </w:r>
            <w:r>
              <w:rPr>
                <w:rFonts w:ascii="Times New Roman"/>
                <w:b w:val="false"/>
                <w:i w:val="false"/>
                <w:color w:val="000000"/>
                <w:sz w:val="20"/>
              </w:rPr>
              <w:t>мекемелерде (ұйымдарда) жүйкесі</w:t>
            </w:r>
            <w:r>
              <w:br/>
            </w:r>
            <w:r>
              <w:rPr>
                <w:rFonts w:ascii="Times New Roman"/>
                <w:b w:val="false"/>
                <w:i w:val="false"/>
                <w:color w:val="000000"/>
                <w:sz w:val="20"/>
              </w:rPr>
              <w:t>
</w:t>
            </w:r>
            <w:r>
              <w:rPr>
                <w:rFonts w:ascii="Times New Roman"/>
                <w:b w:val="false"/>
                <w:i w:val="false"/>
                <w:color w:val="000000"/>
                <w:sz w:val="20"/>
              </w:rPr>
              <w:t>бұзылған мүгедек балалар үшін</w:t>
            </w:r>
            <w:r>
              <w:br/>
            </w:r>
            <w:r>
              <w:rPr>
                <w:rFonts w:ascii="Times New Roman"/>
                <w:b w:val="false"/>
                <w:i w:val="false"/>
                <w:color w:val="000000"/>
                <w:sz w:val="20"/>
              </w:rPr>
              <w:t>
</w:t>
            </w:r>
            <w:r>
              <w:rPr>
                <w:rFonts w:ascii="Times New Roman"/>
                <w:b w:val="false"/>
                <w:i w:val="false"/>
                <w:color w:val="000000"/>
                <w:sz w:val="20"/>
              </w:rPr>
              <w:t>арнаулы әлеуметтік қызметтер</w:t>
            </w:r>
            <w:r>
              <w:br/>
            </w:r>
            <w:r>
              <w:rPr>
                <w:rFonts w:ascii="Times New Roman"/>
                <w:b w:val="false"/>
                <w:i w:val="false"/>
                <w:color w:val="000000"/>
                <w:sz w:val="20"/>
              </w:rPr>
              <w:t>
</w:t>
            </w:r>
            <w:r>
              <w:rPr>
                <w:rFonts w:ascii="Times New Roman"/>
                <w:b w:val="false"/>
                <w:i w:val="false"/>
                <w:color w:val="000000"/>
                <w:sz w:val="20"/>
              </w:rPr>
              <w:t>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204930,0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648003,0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w:t>
            </w:r>
            <w:r>
              <w:rPr>
                <w:rFonts w:ascii="Times New Roman"/>
                <w:b w:val="false"/>
                <w:i w:val="false"/>
                <w:color w:val="000000"/>
                <w:sz w:val="20"/>
              </w:rPr>
              <w:t>қамқорлығынсыз қалған балаларды</w:t>
            </w:r>
            <w:r>
              <w:br/>
            </w:r>
            <w:r>
              <w:rPr>
                <w:rFonts w:ascii="Times New Roman"/>
                <w:b w:val="false"/>
                <w:i w:val="false"/>
                <w:color w:val="000000"/>
                <w:sz w:val="20"/>
              </w:rPr>
              <w:t>
</w:t>
            </w:r>
            <w:r>
              <w:rPr>
                <w:rFonts w:ascii="Times New Roman"/>
                <w:b w:val="false"/>
                <w:i w:val="false"/>
                <w:color w:val="000000"/>
                <w:sz w:val="20"/>
              </w:rPr>
              <w:t>әлеуметтік қамсыздандыру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648003,0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162852,5</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162852,5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1435647,0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w:t>
            </w:r>
            <w:r>
              <w:rPr>
                <w:rFonts w:ascii="Times New Roman"/>
                <w:b w:val="false"/>
                <w:i w:val="false"/>
                <w:color w:val="000000"/>
                <w:sz w:val="20"/>
              </w:rPr>
              <w:t>үйлестіру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1435647,0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r>
              <w:rPr>
                <w:rFonts w:ascii="Times New Roman"/>
                <w:b w:val="false"/>
                <w:i w:val="false"/>
                <w:color w:val="000000"/>
                <w:sz w:val="20"/>
              </w:rPr>
              <w:t>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270641,0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бюджеттерге атаулы</w:t>
            </w:r>
            <w:r>
              <w:br/>
            </w:r>
            <w:r>
              <w:rPr>
                <w:rFonts w:ascii="Times New Roman"/>
                <w:b w:val="false"/>
                <w:i w:val="false"/>
                <w:color w:val="000000"/>
                <w:sz w:val="20"/>
              </w:rPr>
              <w:t>
</w:t>
            </w:r>
            <w:r>
              <w:rPr>
                <w:rFonts w:ascii="Times New Roman"/>
                <w:b w:val="false"/>
                <w:i w:val="false"/>
                <w:color w:val="000000"/>
                <w:sz w:val="20"/>
              </w:rPr>
              <w:t>әлеуметтік мемлекеттік көмекті</w:t>
            </w:r>
            <w:r>
              <w:br/>
            </w:r>
            <w:r>
              <w:rPr>
                <w:rFonts w:ascii="Times New Roman"/>
                <w:b w:val="false"/>
                <w:i w:val="false"/>
                <w:color w:val="000000"/>
                <w:sz w:val="20"/>
              </w:rPr>
              <w:t>
</w:t>
            </w:r>
            <w:r>
              <w:rPr>
                <w:rFonts w:ascii="Times New Roman"/>
                <w:b w:val="false"/>
                <w:i w:val="false"/>
                <w:color w:val="000000"/>
                <w:sz w:val="20"/>
              </w:rPr>
              <w:t>төлеуге ағымдығы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362590,0</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бюджеттерге 18 жасқа</w:t>
            </w:r>
            <w:r>
              <w:br/>
            </w:r>
            <w:r>
              <w:rPr>
                <w:rFonts w:ascii="Times New Roman"/>
                <w:b w:val="false"/>
                <w:i w:val="false"/>
                <w:color w:val="000000"/>
                <w:sz w:val="20"/>
              </w:rPr>
              <w:t>
</w:t>
            </w:r>
            <w:r>
              <w:rPr>
                <w:rFonts w:ascii="Times New Roman"/>
                <w:b w:val="false"/>
                <w:i w:val="false"/>
                <w:color w:val="000000"/>
                <w:sz w:val="20"/>
              </w:rPr>
              <w:t>дейінгі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 төлеуге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267729,0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әлеуметтік</w:t>
            </w:r>
            <w:r>
              <w:br/>
            </w:r>
            <w:r>
              <w:rPr>
                <w:rFonts w:ascii="Times New Roman"/>
                <w:b w:val="false"/>
                <w:i w:val="false"/>
                <w:color w:val="000000"/>
                <w:sz w:val="20"/>
              </w:rPr>
              <w:t>
</w:t>
            </w:r>
            <w:r>
              <w:rPr>
                <w:rFonts w:ascii="Times New Roman"/>
                <w:b w:val="false"/>
                <w:i w:val="false"/>
                <w:color w:val="000000"/>
                <w:sz w:val="20"/>
              </w:rPr>
              <w:t>жұмыс орындары және жастар</w:t>
            </w:r>
            <w:r>
              <w:br/>
            </w:r>
            <w:r>
              <w:rPr>
                <w:rFonts w:ascii="Times New Roman"/>
                <w:b w:val="false"/>
                <w:i w:val="false"/>
                <w:color w:val="000000"/>
                <w:sz w:val="20"/>
              </w:rPr>
              <w:t>
</w:t>
            </w:r>
            <w:r>
              <w:rPr>
                <w:rFonts w:ascii="Times New Roman"/>
                <w:b w:val="false"/>
                <w:i w:val="false"/>
                <w:color w:val="000000"/>
                <w:sz w:val="20"/>
              </w:rPr>
              <w:t>тәжірибесі бағдарламасын</w:t>
            </w:r>
            <w:r>
              <w:br/>
            </w:r>
            <w:r>
              <w:rPr>
                <w:rFonts w:ascii="Times New Roman"/>
                <w:b w:val="false"/>
                <w:i w:val="false"/>
                <w:color w:val="000000"/>
                <w:sz w:val="20"/>
              </w:rPr>
              <w:t>
</w:t>
            </w:r>
            <w:r>
              <w:rPr>
                <w:rFonts w:ascii="Times New Roman"/>
                <w:b w:val="false"/>
                <w:i w:val="false"/>
                <w:color w:val="000000"/>
                <w:sz w:val="20"/>
              </w:rPr>
              <w:t>кеңейтуге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540000,0</w:t>
            </w:r>
          </w:p>
        </w:tc>
      </w:tr>
      <w:tr>
        <w:trPr>
          <w:trHeight w:val="24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Ұлы Отан</w:t>
            </w:r>
            <w:r>
              <w:br/>
            </w:r>
            <w:r>
              <w:rPr>
                <w:rFonts w:ascii="Times New Roman"/>
                <w:b w:val="false"/>
                <w:i w:val="false"/>
                <w:color w:val="000000"/>
                <w:sz w:val="20"/>
              </w:rPr>
              <w:t>
</w:t>
            </w:r>
            <w:r>
              <w:rPr>
                <w:rFonts w:ascii="Times New Roman"/>
                <w:b w:val="false"/>
                <w:i w:val="false"/>
                <w:color w:val="000000"/>
                <w:sz w:val="20"/>
              </w:rPr>
              <w:t>соғысындағы Жеңістің 65 жылдығына</w:t>
            </w:r>
            <w:r>
              <w:br/>
            </w:r>
            <w:r>
              <w:rPr>
                <w:rFonts w:ascii="Times New Roman"/>
                <w:b w:val="false"/>
                <w:i w:val="false"/>
                <w:color w:val="000000"/>
                <w:sz w:val="20"/>
              </w:rPr>
              <w:t>
</w:t>
            </w:r>
            <w:r>
              <w:rPr>
                <w:rFonts w:ascii="Times New Roman"/>
                <w:b w:val="false"/>
                <w:i w:val="false"/>
                <w:color w:val="000000"/>
                <w:sz w:val="20"/>
              </w:rPr>
              <w:t>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Тәуелсіз Мемлекеттер Достастығы</w:t>
            </w:r>
            <w:r>
              <w:br/>
            </w:r>
            <w:r>
              <w:rPr>
                <w:rFonts w:ascii="Times New Roman"/>
                <w:b w:val="false"/>
                <w:i w:val="false"/>
                <w:color w:val="000000"/>
                <w:sz w:val="20"/>
              </w:rPr>
              <w:t>
</w:t>
            </w:r>
            <w:r>
              <w:rPr>
                <w:rFonts w:ascii="Times New Roman"/>
                <w:b w:val="false"/>
                <w:i w:val="false"/>
                <w:color w:val="000000"/>
                <w:sz w:val="20"/>
              </w:rPr>
              <w:t>елдері бойынша,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 бойынша</w:t>
            </w:r>
            <w:r>
              <w:br/>
            </w:r>
            <w:r>
              <w:rPr>
                <w:rFonts w:ascii="Times New Roman"/>
                <w:b w:val="false"/>
                <w:i w:val="false"/>
                <w:color w:val="000000"/>
                <w:sz w:val="20"/>
              </w:rPr>
              <w:t>
</w:t>
            </w:r>
            <w:r>
              <w:rPr>
                <w:rFonts w:ascii="Times New Roman"/>
                <w:b w:val="false"/>
                <w:i w:val="false"/>
                <w:color w:val="000000"/>
                <w:sz w:val="20"/>
              </w:rPr>
              <w:t>жол жүруін, сондай-ақ оларға және</w:t>
            </w:r>
            <w:r>
              <w:br/>
            </w:r>
            <w:r>
              <w:rPr>
                <w:rFonts w:ascii="Times New Roman"/>
                <w:b w:val="false"/>
                <w:i w:val="false"/>
                <w:color w:val="000000"/>
                <w:sz w:val="20"/>
              </w:rPr>
              <w:t>
</w:t>
            </w:r>
            <w:r>
              <w:rPr>
                <w:rFonts w:ascii="Times New Roman"/>
                <w:b w:val="false"/>
                <w:i w:val="false"/>
                <w:color w:val="000000"/>
                <w:sz w:val="20"/>
              </w:rPr>
              <w:t>олармен бірге жүретін адамдарға</w:t>
            </w:r>
            <w:r>
              <w:br/>
            </w:r>
            <w:r>
              <w:rPr>
                <w:rFonts w:ascii="Times New Roman"/>
                <w:b w:val="false"/>
                <w:i w:val="false"/>
                <w:color w:val="000000"/>
                <w:sz w:val="20"/>
              </w:rPr>
              <w:t>
</w:t>
            </w:r>
            <w:r>
              <w:rPr>
                <w:rFonts w:ascii="Times New Roman"/>
                <w:b w:val="false"/>
                <w:i w:val="false"/>
                <w:color w:val="000000"/>
                <w:sz w:val="20"/>
              </w:rPr>
              <w:t>Мәскеу, Астана қалаларында</w:t>
            </w:r>
            <w:r>
              <w:br/>
            </w:r>
            <w:r>
              <w:rPr>
                <w:rFonts w:ascii="Times New Roman"/>
                <w:b w:val="false"/>
                <w:i w:val="false"/>
                <w:color w:val="000000"/>
                <w:sz w:val="20"/>
              </w:rPr>
              <w:t>
</w:t>
            </w:r>
            <w:r>
              <w:rPr>
                <w:rFonts w:ascii="Times New Roman"/>
                <w:b w:val="false"/>
                <w:i w:val="false"/>
                <w:color w:val="000000"/>
                <w:sz w:val="20"/>
              </w:rPr>
              <w:t>мерекелік іс-шараларға қатысуы</w:t>
            </w:r>
            <w:r>
              <w:br/>
            </w:r>
            <w:r>
              <w:rPr>
                <w:rFonts w:ascii="Times New Roman"/>
                <w:b w:val="false"/>
                <w:i w:val="false"/>
                <w:color w:val="000000"/>
                <w:sz w:val="20"/>
              </w:rPr>
              <w:t>
</w:t>
            </w:r>
            <w:r>
              <w:rPr>
                <w:rFonts w:ascii="Times New Roman"/>
                <w:b w:val="false"/>
                <w:i w:val="false"/>
                <w:color w:val="000000"/>
                <w:sz w:val="20"/>
              </w:rPr>
              <w:t>үшін тамақтануына, тұруына, жол</w:t>
            </w:r>
            <w:r>
              <w:br/>
            </w:r>
            <w:r>
              <w:rPr>
                <w:rFonts w:ascii="Times New Roman"/>
                <w:b w:val="false"/>
                <w:i w:val="false"/>
                <w:color w:val="000000"/>
                <w:sz w:val="20"/>
              </w:rPr>
              <w:t>
</w:t>
            </w:r>
            <w:r>
              <w:rPr>
                <w:rFonts w:ascii="Times New Roman"/>
                <w:b w:val="false"/>
                <w:i w:val="false"/>
                <w:color w:val="000000"/>
                <w:sz w:val="20"/>
              </w:rPr>
              <w:t>жүруіне арналған шығыстарды</w:t>
            </w:r>
            <w:r>
              <w:br/>
            </w:r>
            <w:r>
              <w:rPr>
                <w:rFonts w:ascii="Times New Roman"/>
                <w:b w:val="false"/>
                <w:i w:val="false"/>
                <w:color w:val="000000"/>
                <w:sz w:val="20"/>
              </w:rPr>
              <w:t>
</w:t>
            </w:r>
            <w:r>
              <w:rPr>
                <w:rFonts w:ascii="Times New Roman"/>
                <w:b w:val="false"/>
                <w:i w:val="false"/>
                <w:color w:val="000000"/>
                <w:sz w:val="20"/>
              </w:rPr>
              <w:t>төлеуді қамтамасыз етуге</w:t>
            </w:r>
            <w:r>
              <w:br/>
            </w:r>
            <w:r>
              <w:rPr>
                <w:rFonts w:ascii="Times New Roman"/>
                <w:b w:val="false"/>
                <w:i w:val="false"/>
                <w:color w:val="000000"/>
                <w:sz w:val="20"/>
              </w:rPr>
              <w:t>
</w:t>
            </w:r>
            <w:r>
              <w:rPr>
                <w:rFonts w:ascii="Times New Roman"/>
                <w:b w:val="false"/>
                <w:i w:val="false"/>
                <w:color w:val="000000"/>
                <w:sz w:val="20"/>
              </w:rPr>
              <w:t>берілетін 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5310,0</w:t>
            </w:r>
          </w:p>
        </w:tc>
      </w:tr>
      <w:tr>
        <w:trPr>
          <w:trHeight w:val="37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Ұлы Отан</w:t>
            </w:r>
            <w:r>
              <w:br/>
            </w:r>
            <w:r>
              <w:rPr>
                <w:rFonts w:ascii="Times New Roman"/>
                <w:b w:val="false"/>
                <w:i w:val="false"/>
                <w:color w:val="000000"/>
                <w:sz w:val="20"/>
              </w:rPr>
              <w:t>
</w:t>
            </w:r>
            <w:r>
              <w:rPr>
                <w:rFonts w:ascii="Times New Roman"/>
                <w:b w:val="false"/>
                <w:i w:val="false"/>
                <w:color w:val="000000"/>
                <w:sz w:val="20"/>
              </w:rPr>
              <w:t>соғысындағы Жеңістің 65 жылдығына</w:t>
            </w:r>
            <w:r>
              <w:br/>
            </w:r>
            <w:r>
              <w:rPr>
                <w:rFonts w:ascii="Times New Roman"/>
                <w:b w:val="false"/>
                <w:i w:val="false"/>
                <w:color w:val="000000"/>
                <w:sz w:val="20"/>
              </w:rPr>
              <w:t>
</w:t>
            </w:r>
            <w:r>
              <w:rPr>
                <w:rFonts w:ascii="Times New Roman"/>
                <w:b w:val="false"/>
                <w:i w:val="false"/>
                <w:color w:val="000000"/>
                <w:sz w:val="20"/>
              </w:rPr>
              <w:t>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сондай-ақ оларға теңестірілген,</w:t>
            </w:r>
            <w:r>
              <w:br/>
            </w:r>
            <w:r>
              <w:rPr>
                <w:rFonts w:ascii="Times New Roman"/>
                <w:b w:val="false"/>
                <w:i w:val="false"/>
                <w:color w:val="000000"/>
                <w:sz w:val="20"/>
              </w:rPr>
              <w:t>
</w:t>
            </w:r>
            <w:r>
              <w:rPr>
                <w:rFonts w:ascii="Times New Roman"/>
                <w:b w:val="false"/>
                <w:i w:val="false"/>
                <w:color w:val="000000"/>
                <w:sz w:val="20"/>
              </w:rPr>
              <w:t>оның ішінде майдандағы армия</w:t>
            </w:r>
            <w:r>
              <w:br/>
            </w:r>
            <w:r>
              <w:rPr>
                <w:rFonts w:ascii="Times New Roman"/>
                <w:b w:val="false"/>
                <w:i w:val="false"/>
                <w:color w:val="000000"/>
                <w:sz w:val="20"/>
              </w:rPr>
              <w:t>
</w:t>
            </w:r>
            <w:r>
              <w:rPr>
                <w:rFonts w:ascii="Times New Roman"/>
                <w:b w:val="false"/>
                <w:i w:val="false"/>
                <w:color w:val="000000"/>
                <w:sz w:val="20"/>
              </w:rPr>
              <w:t>құрамына кірмеген, 1941 жылғы 22</w:t>
            </w:r>
            <w:r>
              <w:br/>
            </w:r>
            <w:r>
              <w:rPr>
                <w:rFonts w:ascii="Times New Roman"/>
                <w:b w:val="false"/>
                <w:i w:val="false"/>
                <w:color w:val="000000"/>
                <w:sz w:val="20"/>
              </w:rPr>
              <w:t>
</w:t>
            </w:r>
            <w:r>
              <w:rPr>
                <w:rFonts w:ascii="Times New Roman"/>
                <w:b w:val="false"/>
                <w:i w:val="false"/>
                <w:color w:val="000000"/>
                <w:sz w:val="20"/>
              </w:rPr>
              <w:t>маусымнан бастап 1945 жылғы 3</w:t>
            </w:r>
            <w:r>
              <w:br/>
            </w:r>
            <w:r>
              <w:rPr>
                <w:rFonts w:ascii="Times New Roman"/>
                <w:b w:val="false"/>
                <w:i w:val="false"/>
                <w:color w:val="000000"/>
                <w:sz w:val="20"/>
              </w:rPr>
              <w:t>
</w:t>
            </w:r>
            <w:r>
              <w:rPr>
                <w:rFonts w:ascii="Times New Roman"/>
                <w:b w:val="false"/>
                <w:i w:val="false"/>
                <w:color w:val="000000"/>
                <w:sz w:val="20"/>
              </w:rPr>
              <w:t>қыркүйек аралығындағы кезеңде</w:t>
            </w:r>
            <w:r>
              <w:br/>
            </w:r>
            <w:r>
              <w:rPr>
                <w:rFonts w:ascii="Times New Roman"/>
                <w:b w:val="false"/>
                <w:i w:val="false"/>
                <w:color w:val="000000"/>
                <w:sz w:val="20"/>
              </w:rPr>
              <w:t>
</w:t>
            </w:r>
            <w:r>
              <w:rPr>
                <w:rFonts w:ascii="Times New Roman"/>
                <w:b w:val="false"/>
                <w:i w:val="false"/>
                <w:color w:val="000000"/>
                <w:sz w:val="20"/>
              </w:rPr>
              <w:t>әскери бөлімшелерде, мекемелерде,</w:t>
            </w:r>
            <w:r>
              <w:br/>
            </w:r>
            <w:r>
              <w:rPr>
                <w:rFonts w:ascii="Times New Roman"/>
                <w:b w:val="false"/>
                <w:i w:val="false"/>
                <w:color w:val="000000"/>
                <w:sz w:val="20"/>
              </w:rPr>
              <w:t>
</w:t>
            </w:r>
            <w:r>
              <w:rPr>
                <w:rFonts w:ascii="Times New Roman"/>
                <w:b w:val="false"/>
                <w:i w:val="false"/>
                <w:color w:val="000000"/>
                <w:sz w:val="20"/>
              </w:rPr>
              <w:t>әскери-оқу орындарында әскери</w:t>
            </w:r>
            <w:r>
              <w:br/>
            </w:r>
            <w:r>
              <w:rPr>
                <w:rFonts w:ascii="Times New Roman"/>
                <w:b w:val="false"/>
                <w:i w:val="false"/>
                <w:color w:val="000000"/>
                <w:sz w:val="20"/>
              </w:rPr>
              <w:t>
</w:t>
            </w:r>
            <w:r>
              <w:rPr>
                <w:rFonts w:ascii="Times New Roman"/>
                <w:b w:val="false"/>
                <w:i w:val="false"/>
                <w:color w:val="000000"/>
                <w:sz w:val="20"/>
              </w:rPr>
              <w:t>қызметтен өткен, запасқа</w:t>
            </w:r>
            <w:r>
              <w:br/>
            </w:r>
            <w:r>
              <w:rPr>
                <w:rFonts w:ascii="Times New Roman"/>
                <w:b w:val="false"/>
                <w:i w:val="false"/>
                <w:color w:val="000000"/>
                <w:sz w:val="20"/>
              </w:rPr>
              <w:t>
</w:t>
            </w:r>
            <w:r>
              <w:rPr>
                <w:rFonts w:ascii="Times New Roman"/>
                <w:b w:val="false"/>
                <w:i w:val="false"/>
                <w:color w:val="000000"/>
                <w:sz w:val="20"/>
              </w:rPr>
              <w:t>босатылған (отставка), "1941-1945</w:t>
            </w:r>
            <w:r>
              <w:br/>
            </w:r>
            <w:r>
              <w:rPr>
                <w:rFonts w:ascii="Times New Roman"/>
                <w:b w:val="false"/>
                <w:i w:val="false"/>
                <w:color w:val="000000"/>
                <w:sz w:val="20"/>
              </w:rPr>
              <w:t>
</w:t>
            </w:r>
            <w:r>
              <w:rPr>
                <w:rFonts w:ascii="Times New Roman"/>
                <w:b w:val="false"/>
                <w:i w:val="false"/>
                <w:color w:val="000000"/>
                <w:sz w:val="20"/>
              </w:rPr>
              <w:t>жж. Ұлы Отан соғысында Германияны</w:t>
            </w:r>
            <w:r>
              <w:br/>
            </w:r>
            <w:r>
              <w:rPr>
                <w:rFonts w:ascii="Times New Roman"/>
                <w:b w:val="false"/>
                <w:i w:val="false"/>
                <w:color w:val="000000"/>
                <w:sz w:val="20"/>
              </w:rPr>
              <w:t>
</w:t>
            </w:r>
            <w:r>
              <w:rPr>
                <w:rFonts w:ascii="Times New Roman"/>
                <w:b w:val="false"/>
                <w:i w:val="false"/>
                <w:color w:val="000000"/>
                <w:sz w:val="20"/>
              </w:rPr>
              <w:t>жеңгенi үшiн" медалімен немесе</w:t>
            </w:r>
            <w:r>
              <w:br/>
            </w:r>
            <w:r>
              <w:rPr>
                <w:rFonts w:ascii="Times New Roman"/>
                <w:b w:val="false"/>
                <w:i w:val="false"/>
                <w:color w:val="000000"/>
                <w:sz w:val="20"/>
              </w:rPr>
              <w:t>
</w:t>
            </w:r>
            <w:r>
              <w:rPr>
                <w:rFonts w:ascii="Times New Roman"/>
                <w:b w:val="false"/>
                <w:i w:val="false"/>
                <w:color w:val="000000"/>
                <w:sz w:val="20"/>
              </w:rPr>
              <w:t>"Жапонияны жеңгені үшін"</w:t>
            </w:r>
            <w:r>
              <w:br/>
            </w:r>
            <w:r>
              <w:rPr>
                <w:rFonts w:ascii="Times New Roman"/>
                <w:b w:val="false"/>
                <w:i w:val="false"/>
                <w:color w:val="000000"/>
                <w:sz w:val="20"/>
              </w:rPr>
              <w:t>
</w:t>
            </w:r>
            <w:r>
              <w:rPr>
                <w:rFonts w:ascii="Times New Roman"/>
                <w:b w:val="false"/>
                <w:i w:val="false"/>
                <w:color w:val="000000"/>
                <w:sz w:val="20"/>
              </w:rPr>
              <w:t>медалімен марапатталған әскери</w:t>
            </w:r>
            <w:r>
              <w:br/>
            </w:r>
            <w:r>
              <w:rPr>
                <w:rFonts w:ascii="Times New Roman"/>
                <w:b w:val="false"/>
                <w:i w:val="false"/>
                <w:color w:val="000000"/>
                <w:sz w:val="20"/>
              </w:rPr>
              <w:t>
</w:t>
            </w:r>
            <w:r>
              <w:rPr>
                <w:rFonts w:ascii="Times New Roman"/>
                <w:b w:val="false"/>
                <w:i w:val="false"/>
                <w:color w:val="000000"/>
                <w:sz w:val="20"/>
              </w:rPr>
              <w:t>қызметшілерге, Ұлы Отан соғысы</w:t>
            </w:r>
            <w:r>
              <w:br/>
            </w:r>
            <w:r>
              <w:rPr>
                <w:rFonts w:ascii="Times New Roman"/>
                <w:b w:val="false"/>
                <w:i w:val="false"/>
                <w:color w:val="000000"/>
                <w:sz w:val="20"/>
              </w:rPr>
              <w:t>
</w:t>
            </w:r>
            <w:r>
              <w:rPr>
                <w:rFonts w:ascii="Times New Roman"/>
                <w:b w:val="false"/>
                <w:i w:val="false"/>
                <w:color w:val="000000"/>
                <w:sz w:val="20"/>
              </w:rPr>
              <w:t>жылдарында тылда кемінде алты ай</w:t>
            </w:r>
            <w:r>
              <w:br/>
            </w:r>
            <w:r>
              <w:rPr>
                <w:rFonts w:ascii="Times New Roman"/>
                <w:b w:val="false"/>
                <w:i w:val="false"/>
                <w:color w:val="000000"/>
                <w:sz w:val="20"/>
              </w:rPr>
              <w:t>
</w:t>
            </w:r>
            <w:r>
              <w:rPr>
                <w:rFonts w:ascii="Times New Roman"/>
                <w:b w:val="false"/>
                <w:i w:val="false"/>
                <w:color w:val="000000"/>
                <w:sz w:val="20"/>
              </w:rPr>
              <w:t>жұмыс істеген (қызметте болған)</w:t>
            </w:r>
            <w:r>
              <w:br/>
            </w:r>
            <w:r>
              <w:rPr>
                <w:rFonts w:ascii="Times New Roman"/>
                <w:b w:val="false"/>
                <w:i w:val="false"/>
                <w:color w:val="000000"/>
                <w:sz w:val="20"/>
              </w:rPr>
              <w:t>
</w:t>
            </w:r>
            <w:r>
              <w:rPr>
                <w:rFonts w:ascii="Times New Roman"/>
                <w:b w:val="false"/>
                <w:i w:val="false"/>
                <w:color w:val="000000"/>
                <w:sz w:val="20"/>
              </w:rPr>
              <w:t>адамдарға біржолғы материалдық</w:t>
            </w:r>
            <w:r>
              <w:br/>
            </w:r>
            <w:r>
              <w:rPr>
                <w:rFonts w:ascii="Times New Roman"/>
                <w:b w:val="false"/>
                <w:i w:val="false"/>
                <w:color w:val="000000"/>
                <w:sz w:val="20"/>
              </w:rPr>
              <w:t>
</w:t>
            </w:r>
            <w:r>
              <w:rPr>
                <w:rFonts w:ascii="Times New Roman"/>
                <w:b w:val="false"/>
                <w:i w:val="false"/>
                <w:color w:val="000000"/>
                <w:sz w:val="20"/>
              </w:rPr>
              <w:t>көмек төлеу үшін 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266621,0</w:t>
            </w:r>
          </w:p>
        </w:tc>
      </w:tr>
      <w:tr>
        <w:trPr>
          <w:trHeight w:val="35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Ұлы Отан</w:t>
            </w:r>
            <w:r>
              <w:br/>
            </w:r>
            <w:r>
              <w:rPr>
                <w:rFonts w:ascii="Times New Roman"/>
                <w:b w:val="false"/>
                <w:i w:val="false"/>
                <w:color w:val="000000"/>
                <w:sz w:val="20"/>
              </w:rPr>
              <w:t>
</w:t>
            </w:r>
            <w:r>
              <w:rPr>
                <w:rFonts w:ascii="Times New Roman"/>
                <w:b w:val="false"/>
                <w:i w:val="false"/>
                <w:color w:val="000000"/>
                <w:sz w:val="20"/>
              </w:rPr>
              <w:t>соғысындағы Жеңістің 65 жылдығына</w:t>
            </w:r>
            <w:r>
              <w:br/>
            </w:r>
            <w:r>
              <w:rPr>
                <w:rFonts w:ascii="Times New Roman"/>
                <w:b w:val="false"/>
                <w:i w:val="false"/>
                <w:color w:val="000000"/>
                <w:sz w:val="20"/>
              </w:rPr>
              <w:t>
</w:t>
            </w:r>
            <w:r>
              <w:rPr>
                <w:rFonts w:ascii="Times New Roman"/>
                <w:b w:val="false"/>
                <w:i w:val="false"/>
                <w:color w:val="000000"/>
                <w:sz w:val="20"/>
              </w:rPr>
              <w:t>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сондай-ақ оларға теңестірілген,</w:t>
            </w:r>
            <w:r>
              <w:br/>
            </w:r>
            <w:r>
              <w:rPr>
                <w:rFonts w:ascii="Times New Roman"/>
                <w:b w:val="false"/>
                <w:i w:val="false"/>
                <w:color w:val="000000"/>
                <w:sz w:val="20"/>
              </w:rPr>
              <w:t>
</w:t>
            </w:r>
            <w:r>
              <w:rPr>
                <w:rFonts w:ascii="Times New Roman"/>
                <w:b w:val="false"/>
                <w:i w:val="false"/>
                <w:color w:val="000000"/>
                <w:sz w:val="20"/>
              </w:rPr>
              <w:t>оның ішінде майдандағы армия</w:t>
            </w:r>
            <w:r>
              <w:br/>
            </w:r>
            <w:r>
              <w:rPr>
                <w:rFonts w:ascii="Times New Roman"/>
                <w:b w:val="false"/>
                <w:i w:val="false"/>
                <w:color w:val="000000"/>
                <w:sz w:val="20"/>
              </w:rPr>
              <w:t>
</w:t>
            </w:r>
            <w:r>
              <w:rPr>
                <w:rFonts w:ascii="Times New Roman"/>
                <w:b w:val="false"/>
                <w:i w:val="false"/>
                <w:color w:val="000000"/>
                <w:sz w:val="20"/>
              </w:rPr>
              <w:t>құрамына кірмеген, 1941 жылғы 22</w:t>
            </w:r>
            <w:r>
              <w:br/>
            </w:r>
            <w:r>
              <w:rPr>
                <w:rFonts w:ascii="Times New Roman"/>
                <w:b w:val="false"/>
                <w:i w:val="false"/>
                <w:color w:val="000000"/>
                <w:sz w:val="20"/>
              </w:rPr>
              <w:t>
</w:t>
            </w:r>
            <w:r>
              <w:rPr>
                <w:rFonts w:ascii="Times New Roman"/>
                <w:b w:val="false"/>
                <w:i w:val="false"/>
                <w:color w:val="000000"/>
                <w:sz w:val="20"/>
              </w:rPr>
              <w:t>маусымнан бастап 1945 жылғы 3</w:t>
            </w:r>
            <w:r>
              <w:br/>
            </w:r>
            <w:r>
              <w:rPr>
                <w:rFonts w:ascii="Times New Roman"/>
                <w:b w:val="false"/>
                <w:i w:val="false"/>
                <w:color w:val="000000"/>
                <w:sz w:val="20"/>
              </w:rPr>
              <w:t>
</w:t>
            </w:r>
            <w:r>
              <w:rPr>
                <w:rFonts w:ascii="Times New Roman"/>
                <w:b w:val="false"/>
                <w:i w:val="false"/>
                <w:color w:val="000000"/>
                <w:sz w:val="20"/>
              </w:rPr>
              <w:t>қыркүйек аралығындағы кезеңде</w:t>
            </w:r>
            <w:r>
              <w:br/>
            </w:r>
            <w:r>
              <w:rPr>
                <w:rFonts w:ascii="Times New Roman"/>
                <w:b w:val="false"/>
                <w:i w:val="false"/>
                <w:color w:val="000000"/>
                <w:sz w:val="20"/>
              </w:rPr>
              <w:t>
</w:t>
            </w:r>
            <w:r>
              <w:rPr>
                <w:rFonts w:ascii="Times New Roman"/>
                <w:b w:val="false"/>
                <w:i w:val="false"/>
                <w:color w:val="000000"/>
                <w:sz w:val="20"/>
              </w:rPr>
              <w:t>әскери бөлімшелерде, мекемелерде,</w:t>
            </w:r>
            <w:r>
              <w:br/>
            </w:r>
            <w:r>
              <w:rPr>
                <w:rFonts w:ascii="Times New Roman"/>
                <w:b w:val="false"/>
                <w:i w:val="false"/>
                <w:color w:val="000000"/>
                <w:sz w:val="20"/>
              </w:rPr>
              <w:t>
</w:t>
            </w:r>
            <w:r>
              <w:rPr>
                <w:rFonts w:ascii="Times New Roman"/>
                <w:b w:val="false"/>
                <w:i w:val="false"/>
                <w:color w:val="000000"/>
                <w:sz w:val="20"/>
              </w:rPr>
              <w:t>әскери-оқу орындарында әскери</w:t>
            </w:r>
            <w:r>
              <w:br/>
            </w:r>
            <w:r>
              <w:rPr>
                <w:rFonts w:ascii="Times New Roman"/>
                <w:b w:val="false"/>
                <w:i w:val="false"/>
                <w:color w:val="000000"/>
                <w:sz w:val="20"/>
              </w:rPr>
              <w:t>
</w:t>
            </w:r>
            <w:r>
              <w:rPr>
                <w:rFonts w:ascii="Times New Roman"/>
                <w:b w:val="false"/>
                <w:i w:val="false"/>
                <w:color w:val="000000"/>
                <w:sz w:val="20"/>
              </w:rPr>
              <w:t>қызметтен өткен, запасқа</w:t>
            </w:r>
            <w:r>
              <w:br/>
            </w:r>
            <w:r>
              <w:rPr>
                <w:rFonts w:ascii="Times New Roman"/>
                <w:b w:val="false"/>
                <w:i w:val="false"/>
                <w:color w:val="000000"/>
                <w:sz w:val="20"/>
              </w:rPr>
              <w:t>
</w:t>
            </w:r>
            <w:r>
              <w:rPr>
                <w:rFonts w:ascii="Times New Roman"/>
                <w:b w:val="false"/>
                <w:i w:val="false"/>
                <w:color w:val="000000"/>
                <w:sz w:val="20"/>
              </w:rPr>
              <w:t>босатылған (отставка), "1941-1945</w:t>
            </w:r>
            <w:r>
              <w:br/>
            </w:r>
            <w:r>
              <w:rPr>
                <w:rFonts w:ascii="Times New Roman"/>
                <w:b w:val="false"/>
                <w:i w:val="false"/>
                <w:color w:val="000000"/>
                <w:sz w:val="20"/>
              </w:rPr>
              <w:t>
</w:t>
            </w:r>
            <w:r>
              <w:rPr>
                <w:rFonts w:ascii="Times New Roman"/>
                <w:b w:val="false"/>
                <w:i w:val="false"/>
                <w:color w:val="000000"/>
                <w:sz w:val="20"/>
              </w:rPr>
              <w:t>жж. Ұлы Отан соғысында Германияны</w:t>
            </w:r>
            <w:r>
              <w:br/>
            </w:r>
            <w:r>
              <w:rPr>
                <w:rFonts w:ascii="Times New Roman"/>
                <w:b w:val="false"/>
                <w:i w:val="false"/>
                <w:color w:val="000000"/>
                <w:sz w:val="20"/>
              </w:rPr>
              <w:t>
</w:t>
            </w:r>
            <w:r>
              <w:rPr>
                <w:rFonts w:ascii="Times New Roman"/>
                <w:b w:val="false"/>
                <w:i w:val="false"/>
                <w:color w:val="000000"/>
                <w:sz w:val="20"/>
              </w:rPr>
              <w:t>жеңгенi үшiн" медалімен немесе</w:t>
            </w:r>
            <w:r>
              <w:br/>
            </w:r>
            <w:r>
              <w:rPr>
                <w:rFonts w:ascii="Times New Roman"/>
                <w:b w:val="false"/>
                <w:i w:val="false"/>
                <w:color w:val="000000"/>
                <w:sz w:val="20"/>
              </w:rPr>
              <w:t>
</w:t>
            </w:r>
            <w:r>
              <w:rPr>
                <w:rFonts w:ascii="Times New Roman"/>
                <w:b w:val="false"/>
                <w:i w:val="false"/>
                <w:color w:val="000000"/>
                <w:sz w:val="20"/>
              </w:rPr>
              <w:t>"Жапонияны жеңгені үшін"</w:t>
            </w:r>
            <w:r>
              <w:br/>
            </w:r>
            <w:r>
              <w:rPr>
                <w:rFonts w:ascii="Times New Roman"/>
                <w:b w:val="false"/>
                <w:i w:val="false"/>
                <w:color w:val="000000"/>
                <w:sz w:val="20"/>
              </w:rPr>
              <w:t>
</w:t>
            </w:r>
            <w:r>
              <w:rPr>
                <w:rFonts w:ascii="Times New Roman"/>
                <w:b w:val="false"/>
                <w:i w:val="false"/>
                <w:color w:val="000000"/>
                <w:sz w:val="20"/>
              </w:rPr>
              <w:t>медалімен марапатталған әскери</w:t>
            </w:r>
            <w:r>
              <w:br/>
            </w:r>
            <w:r>
              <w:rPr>
                <w:rFonts w:ascii="Times New Roman"/>
                <w:b w:val="false"/>
                <w:i w:val="false"/>
                <w:color w:val="000000"/>
                <w:sz w:val="20"/>
              </w:rPr>
              <w:t>
</w:t>
            </w:r>
            <w:r>
              <w:rPr>
                <w:rFonts w:ascii="Times New Roman"/>
                <w:b w:val="false"/>
                <w:i w:val="false"/>
                <w:color w:val="000000"/>
                <w:sz w:val="20"/>
              </w:rPr>
              <w:t>қызметшілерге, Ұлы Отан соғысы</w:t>
            </w:r>
            <w:r>
              <w:br/>
            </w:r>
            <w:r>
              <w:rPr>
                <w:rFonts w:ascii="Times New Roman"/>
                <w:b w:val="false"/>
                <w:i w:val="false"/>
                <w:color w:val="000000"/>
                <w:sz w:val="20"/>
              </w:rPr>
              <w:t>
</w:t>
            </w:r>
            <w:r>
              <w:rPr>
                <w:rFonts w:ascii="Times New Roman"/>
                <w:b w:val="false"/>
                <w:i w:val="false"/>
                <w:color w:val="000000"/>
                <w:sz w:val="20"/>
              </w:rPr>
              <w:t>жылдарында тылда кемінде алты ай</w:t>
            </w:r>
            <w:r>
              <w:br/>
            </w:r>
            <w:r>
              <w:rPr>
                <w:rFonts w:ascii="Times New Roman"/>
                <w:b w:val="false"/>
                <w:i w:val="false"/>
                <w:color w:val="000000"/>
                <w:sz w:val="20"/>
              </w:rPr>
              <w:t>
</w:t>
            </w:r>
            <w:r>
              <w:rPr>
                <w:rFonts w:ascii="Times New Roman"/>
                <w:b w:val="false"/>
                <w:i w:val="false"/>
                <w:color w:val="000000"/>
                <w:sz w:val="20"/>
              </w:rPr>
              <w:t>жұмыс істеген (қызметте болған)</w:t>
            </w:r>
            <w:r>
              <w:br/>
            </w:r>
            <w:r>
              <w:rPr>
                <w:rFonts w:ascii="Times New Roman"/>
                <w:b w:val="false"/>
                <w:i w:val="false"/>
                <w:color w:val="000000"/>
                <w:sz w:val="20"/>
              </w:rPr>
              <w:t>
</w:t>
            </w:r>
            <w:r>
              <w:rPr>
                <w:rFonts w:ascii="Times New Roman"/>
                <w:b w:val="false"/>
                <w:i w:val="false"/>
                <w:color w:val="000000"/>
                <w:sz w:val="20"/>
              </w:rPr>
              <w:t>адамдарға біржолғы материалдық</w:t>
            </w:r>
            <w:r>
              <w:br/>
            </w:r>
            <w:r>
              <w:rPr>
                <w:rFonts w:ascii="Times New Roman"/>
                <w:b w:val="false"/>
                <w:i w:val="false"/>
                <w:color w:val="000000"/>
                <w:sz w:val="20"/>
              </w:rPr>
              <w:t>
</w:t>
            </w:r>
            <w:r>
              <w:rPr>
                <w:rFonts w:ascii="Times New Roman"/>
                <w:b w:val="false"/>
                <w:i w:val="false"/>
                <w:color w:val="000000"/>
                <w:sz w:val="20"/>
              </w:rPr>
              <w:t>көмек төлеу үшін облыстық</w:t>
            </w:r>
            <w:r>
              <w:br/>
            </w:r>
            <w:r>
              <w:rPr>
                <w:rFonts w:ascii="Times New Roman"/>
                <w:b w:val="false"/>
                <w:i w:val="false"/>
                <w:color w:val="000000"/>
                <w:sz w:val="20"/>
              </w:rPr>
              <w:t>
</w:t>
            </w:r>
            <w:r>
              <w:rPr>
                <w:rFonts w:ascii="Times New Roman"/>
                <w:b w:val="false"/>
                <w:i w:val="false"/>
                <w:color w:val="000000"/>
                <w:sz w:val="20"/>
              </w:rPr>
              <w:t>бюджеттен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49087,0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268034,0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w:t>
            </w:r>
            <w:r>
              <w:rPr>
                <w:rFonts w:ascii="Times New Roman"/>
                <w:b w:val="false"/>
                <w:i w:val="false"/>
                <w:color w:val="000000"/>
                <w:sz w:val="20"/>
              </w:rPr>
              <w:t>үйлестіру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268034,0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w:t>
            </w:r>
            <w:r>
              <w:rPr>
                <w:rFonts w:ascii="Times New Roman"/>
                <w:b w:val="false"/>
                <w:i w:val="false"/>
                <w:color w:val="000000"/>
                <w:sz w:val="20"/>
              </w:rPr>
              <w:t>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және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74840,0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әлеуметтiк</w:t>
            </w:r>
            <w:r>
              <w:br/>
            </w:r>
            <w:r>
              <w:rPr>
                <w:rFonts w:ascii="Times New Roman"/>
                <w:b w:val="false"/>
                <w:i w:val="false"/>
                <w:color w:val="000000"/>
                <w:sz w:val="20"/>
              </w:rPr>
              <w:t>
</w:t>
            </w:r>
            <w:r>
              <w:rPr>
                <w:rFonts w:ascii="Times New Roman"/>
                <w:b w:val="false"/>
                <w:i w:val="false"/>
                <w:color w:val="000000"/>
                <w:sz w:val="20"/>
              </w:rPr>
              <w:t>қамсыздандыру объектілерін</w:t>
            </w:r>
            <w:r>
              <w:br/>
            </w:r>
            <w:r>
              <w:rPr>
                <w:rFonts w:ascii="Times New Roman"/>
                <w:b w:val="false"/>
                <w:i w:val="false"/>
                <w:color w:val="000000"/>
                <w:sz w:val="20"/>
              </w:rPr>
              <w:t>
</w:t>
            </w:r>
            <w:r>
              <w:rPr>
                <w:rFonts w:ascii="Times New Roman"/>
                <w:b w:val="false"/>
                <w:i w:val="false"/>
                <w:color w:val="000000"/>
                <w:sz w:val="20"/>
              </w:rPr>
              <w:t>күрделі, ағымды 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143595,0</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996,0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5489288,4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2363628,0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2363628,0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үйлерін салуға</w:t>
            </w:r>
            <w:r>
              <w:br/>
            </w:r>
            <w:r>
              <w:rPr>
                <w:rFonts w:ascii="Times New Roman"/>
                <w:b w:val="false"/>
                <w:i w:val="false"/>
                <w:color w:val="000000"/>
                <w:sz w:val="20"/>
              </w:rPr>
              <w:t>
</w:t>
            </w:r>
            <w:r>
              <w:rPr>
                <w:rFonts w:ascii="Times New Roman"/>
                <w:b w:val="false"/>
                <w:i w:val="false"/>
                <w:color w:val="000000"/>
                <w:sz w:val="20"/>
              </w:rPr>
              <w:t>және (немесе) сатып алуға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586000,0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үйлерін салуға</w:t>
            </w:r>
            <w:r>
              <w:br/>
            </w:r>
            <w:r>
              <w:rPr>
                <w:rFonts w:ascii="Times New Roman"/>
                <w:b w:val="false"/>
                <w:i w:val="false"/>
                <w:color w:val="000000"/>
                <w:sz w:val="20"/>
              </w:rPr>
              <w:t>
</w:t>
            </w:r>
            <w:r>
              <w:rPr>
                <w:rFonts w:ascii="Times New Roman"/>
                <w:b w:val="false"/>
                <w:i w:val="false"/>
                <w:color w:val="000000"/>
                <w:sz w:val="20"/>
              </w:rPr>
              <w:t>және (немесе) сатып алуға</w:t>
            </w:r>
            <w:r>
              <w:br/>
            </w:r>
            <w:r>
              <w:rPr>
                <w:rFonts w:ascii="Times New Roman"/>
                <w:b w:val="false"/>
                <w:i w:val="false"/>
                <w:color w:val="000000"/>
                <w:sz w:val="20"/>
              </w:rPr>
              <w:t>
</w:t>
            </w:r>
            <w:r>
              <w:rPr>
                <w:rFonts w:ascii="Times New Roman"/>
                <w:b w:val="false"/>
                <w:i w:val="false"/>
                <w:color w:val="000000"/>
                <w:sz w:val="20"/>
              </w:rPr>
              <w:t>облыстық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47828,0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дамытуға,</w:t>
            </w:r>
            <w:r>
              <w:br/>
            </w:r>
            <w:r>
              <w:rPr>
                <w:rFonts w:ascii="Times New Roman"/>
                <w:b w:val="false"/>
                <w:i w:val="false"/>
                <w:color w:val="000000"/>
                <w:sz w:val="20"/>
              </w:rPr>
              <w:t>
</w:t>
            </w:r>
            <w:r>
              <w:rPr>
                <w:rFonts w:ascii="Times New Roman"/>
                <w:b w:val="false"/>
                <w:i w:val="false"/>
                <w:color w:val="000000"/>
                <w:sz w:val="20"/>
              </w:rPr>
              <w:t>жайластыруға және (немесе) сатып</w:t>
            </w:r>
            <w:r>
              <w:br/>
            </w:r>
            <w:r>
              <w:rPr>
                <w:rFonts w:ascii="Times New Roman"/>
                <w:b w:val="false"/>
                <w:i w:val="false"/>
                <w:color w:val="000000"/>
                <w:sz w:val="20"/>
              </w:rPr>
              <w:t>
</w:t>
            </w:r>
            <w:r>
              <w:rPr>
                <w:rFonts w:ascii="Times New Roman"/>
                <w:b w:val="false"/>
                <w:i w:val="false"/>
                <w:color w:val="000000"/>
                <w:sz w:val="20"/>
              </w:rPr>
              <w:t>алуға 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1669800,0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дамытуға,</w:t>
            </w:r>
            <w:r>
              <w:br/>
            </w:r>
            <w:r>
              <w:rPr>
                <w:rFonts w:ascii="Times New Roman"/>
                <w:b w:val="false"/>
                <w:i w:val="false"/>
                <w:color w:val="000000"/>
                <w:sz w:val="20"/>
              </w:rPr>
              <w:t>
</w:t>
            </w:r>
            <w:r>
              <w:rPr>
                <w:rFonts w:ascii="Times New Roman"/>
                <w:b w:val="false"/>
                <w:i w:val="false"/>
                <w:color w:val="000000"/>
                <w:sz w:val="20"/>
              </w:rPr>
              <w:t>жайластыруға және (немесе) сатып</w:t>
            </w:r>
            <w:r>
              <w:br/>
            </w:r>
            <w:r>
              <w:rPr>
                <w:rFonts w:ascii="Times New Roman"/>
                <w:b w:val="false"/>
                <w:i w:val="false"/>
                <w:color w:val="000000"/>
                <w:sz w:val="20"/>
              </w:rPr>
              <w:t>
</w:t>
            </w:r>
            <w:r>
              <w:rPr>
                <w:rFonts w:ascii="Times New Roman"/>
                <w:b w:val="false"/>
                <w:i w:val="false"/>
                <w:color w:val="000000"/>
                <w:sz w:val="20"/>
              </w:rPr>
              <w:t>алуға облыстық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3125660,4</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w:t>
            </w:r>
            <w:r>
              <w:rPr>
                <w:rFonts w:ascii="Times New Roman"/>
                <w:b w:val="false"/>
                <w:i w:val="false"/>
                <w:color w:val="000000"/>
                <w:sz w:val="20"/>
              </w:rPr>
              <w:t>коммуналдық шаруашылық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3125660,4</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w:t>
            </w:r>
            <w:r>
              <w:rPr>
                <w:rFonts w:ascii="Times New Roman"/>
                <w:b w:val="false"/>
                <w:i w:val="false"/>
                <w:color w:val="000000"/>
                <w:sz w:val="20"/>
              </w:rPr>
              <w:t>және коммуналдық шаруашылық</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157567,4</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1965,0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110055,0</w:t>
            </w:r>
          </w:p>
        </w:tc>
      </w:tr>
      <w:tr>
        <w:trPr>
          <w:trHeight w:val="16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жөндеуге және елді</w:t>
            </w:r>
            <w:r>
              <w:br/>
            </w:r>
            <w:r>
              <w:rPr>
                <w:rFonts w:ascii="Times New Roman"/>
                <w:b w:val="false"/>
                <w:i w:val="false"/>
                <w:color w:val="000000"/>
                <w:sz w:val="20"/>
              </w:rPr>
              <w:t>
</w:t>
            </w:r>
            <w:r>
              <w:rPr>
                <w:rFonts w:ascii="Times New Roman"/>
                <w:b w:val="false"/>
                <w:i w:val="false"/>
                <w:color w:val="000000"/>
                <w:sz w:val="20"/>
              </w:rPr>
              <w:t>мекендерді абаттандыруға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326065,0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862193,0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дамытуға және елді</w:t>
            </w:r>
            <w:r>
              <w:br/>
            </w:r>
            <w:r>
              <w:rPr>
                <w:rFonts w:ascii="Times New Roman"/>
                <w:b w:val="false"/>
                <w:i w:val="false"/>
                <w:color w:val="000000"/>
                <w:sz w:val="20"/>
              </w:rPr>
              <w:t>
</w:t>
            </w:r>
            <w:r>
              <w:rPr>
                <w:rFonts w:ascii="Times New Roman"/>
                <w:b w:val="false"/>
                <w:i w:val="false"/>
                <w:color w:val="000000"/>
                <w:sz w:val="20"/>
              </w:rPr>
              <w:t>мекендерді абаттандыруға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834099,0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дамытуға және елді</w:t>
            </w:r>
            <w:r>
              <w:br/>
            </w:r>
            <w:r>
              <w:rPr>
                <w:rFonts w:ascii="Times New Roman"/>
                <w:b w:val="false"/>
                <w:i w:val="false"/>
                <w:color w:val="000000"/>
                <w:sz w:val="20"/>
              </w:rPr>
              <w:t>
</w:t>
            </w:r>
            <w:r>
              <w:rPr>
                <w:rFonts w:ascii="Times New Roman"/>
                <w:b w:val="false"/>
                <w:i w:val="false"/>
                <w:color w:val="000000"/>
                <w:sz w:val="20"/>
              </w:rPr>
              <w:t>мекендерді абаттандыруға облыстық</w:t>
            </w:r>
            <w:r>
              <w:br/>
            </w:r>
            <w:r>
              <w:rPr>
                <w:rFonts w:ascii="Times New Roman"/>
                <w:b w:val="false"/>
                <w:i w:val="false"/>
                <w:color w:val="000000"/>
                <w:sz w:val="20"/>
              </w:rPr>
              <w:t>
</w:t>
            </w:r>
            <w:r>
              <w:rPr>
                <w:rFonts w:ascii="Times New Roman"/>
                <w:b w:val="false"/>
                <w:i w:val="false"/>
                <w:color w:val="000000"/>
                <w:sz w:val="20"/>
              </w:rPr>
              <w:t>бюджеттен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19398,0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554092,0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w:t>
            </w:r>
            <w:r>
              <w:rPr>
                <w:rFonts w:ascii="Times New Roman"/>
                <w:b w:val="false"/>
                <w:i w:val="false"/>
                <w:color w:val="000000"/>
                <w:sz w:val="20"/>
              </w:rPr>
              <w:t>берілетін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214950,0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4383579,6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1776173,6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1563717,0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108310,0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w:t>
            </w:r>
            <w:r>
              <w:rPr>
                <w:rFonts w:ascii="Times New Roman"/>
                <w:b w:val="false"/>
                <w:i w:val="false"/>
                <w:color w:val="000000"/>
                <w:sz w:val="20"/>
              </w:rPr>
              <w:t>сақталуын және оған қол жетімді</w:t>
            </w:r>
            <w:r>
              <w:br/>
            </w:r>
            <w:r>
              <w:rPr>
                <w:rFonts w:ascii="Times New Roman"/>
                <w:b w:val="false"/>
                <w:i w:val="false"/>
                <w:color w:val="000000"/>
                <w:sz w:val="20"/>
              </w:rPr>
              <w:t>
</w:t>
            </w:r>
            <w:r>
              <w:rPr>
                <w:rFonts w:ascii="Times New Roman"/>
                <w:b w:val="false"/>
                <w:i w:val="false"/>
                <w:color w:val="000000"/>
                <w:sz w:val="20"/>
              </w:rPr>
              <w:t>болуын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113197,0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1259086,0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212456,6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202828,6</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мәдениет</w:t>
            </w:r>
            <w:r>
              <w:br/>
            </w:r>
            <w:r>
              <w:rPr>
                <w:rFonts w:ascii="Times New Roman"/>
                <w:b w:val="false"/>
                <w:i w:val="false"/>
                <w:color w:val="000000"/>
                <w:sz w:val="20"/>
              </w:rPr>
              <w:t>
</w:t>
            </w:r>
            <w:r>
              <w:rPr>
                <w:rFonts w:ascii="Times New Roman"/>
                <w:b w:val="false"/>
                <w:i w:val="false"/>
                <w:color w:val="000000"/>
                <w:sz w:val="20"/>
              </w:rPr>
              <w:t>объектілерін дамытуға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1357164,0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w:t>
            </w:r>
            <w:r>
              <w:rPr>
                <w:rFonts w:ascii="Times New Roman"/>
                <w:b w:val="false"/>
                <w:i w:val="false"/>
                <w:color w:val="000000"/>
                <w:sz w:val="20"/>
              </w:rPr>
              <w:t>және спорт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1232164,0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w:t>
            </w:r>
            <w:r>
              <w:rPr>
                <w:rFonts w:ascii="Times New Roman"/>
                <w:b w:val="false"/>
                <w:i w:val="false"/>
                <w:color w:val="000000"/>
                <w:sz w:val="20"/>
              </w:rPr>
              <w:t>шынықтыру және спорт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w:t>
            </w:r>
            <w:r>
              <w:rPr>
                <w:rFonts w:ascii="Times New Roman"/>
                <w:b w:val="false"/>
                <w:i w:val="false"/>
                <w:color w:val="000000"/>
                <w:sz w:val="20"/>
              </w:rPr>
              <w:t>жарыстарын өткізу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53246,0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w:t>
            </w:r>
            <w:r>
              <w:rPr>
                <w:rFonts w:ascii="Times New Roman"/>
                <w:b w:val="false"/>
                <w:i w:val="false"/>
                <w:color w:val="000000"/>
                <w:sz w:val="20"/>
              </w:rPr>
              <w:t>облыстық құрама командаларының</w:t>
            </w:r>
            <w:r>
              <w:br/>
            </w:r>
            <w:r>
              <w:rPr>
                <w:rFonts w:ascii="Times New Roman"/>
                <w:b w:val="false"/>
                <w:i w:val="false"/>
                <w:color w:val="000000"/>
                <w:sz w:val="20"/>
              </w:rPr>
              <w:t>
</w:t>
            </w:r>
            <w:r>
              <w:rPr>
                <w:rFonts w:ascii="Times New Roman"/>
                <w:b w:val="false"/>
                <w:i w:val="false"/>
                <w:color w:val="000000"/>
                <w:sz w:val="20"/>
              </w:rPr>
              <w:t>мүшелерiн дайындау және олардың</w:t>
            </w:r>
            <w:r>
              <w:br/>
            </w:r>
            <w:r>
              <w:rPr>
                <w:rFonts w:ascii="Times New Roman"/>
                <w:b w:val="false"/>
                <w:i w:val="false"/>
                <w:color w:val="000000"/>
                <w:sz w:val="20"/>
              </w:rPr>
              <w:t>
</w:t>
            </w:r>
            <w:r>
              <w:rPr>
                <w:rFonts w:ascii="Times New Roman"/>
                <w:b w:val="false"/>
                <w:i w:val="false"/>
                <w:color w:val="000000"/>
                <w:sz w:val="20"/>
              </w:rPr>
              <w:t>республикалық және халықаралық</w:t>
            </w:r>
            <w:r>
              <w:br/>
            </w:r>
            <w:r>
              <w:rPr>
                <w:rFonts w:ascii="Times New Roman"/>
                <w:b w:val="false"/>
                <w:i w:val="false"/>
                <w:color w:val="000000"/>
                <w:sz w:val="20"/>
              </w:rPr>
              <w:t>
</w:t>
            </w:r>
            <w:r>
              <w:rPr>
                <w:rFonts w:ascii="Times New Roman"/>
                <w:b w:val="false"/>
                <w:i w:val="false"/>
                <w:color w:val="000000"/>
                <w:sz w:val="20"/>
              </w:rPr>
              <w:t>спорт жарыстарына қатысуы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1140351,0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спорт</w:t>
            </w:r>
            <w:r>
              <w:br/>
            </w:r>
            <w:r>
              <w:rPr>
                <w:rFonts w:ascii="Times New Roman"/>
                <w:b w:val="false"/>
                <w:i w:val="false"/>
                <w:color w:val="000000"/>
                <w:sz w:val="20"/>
              </w:rPr>
              <w:t>
</w:t>
            </w:r>
            <w:r>
              <w:rPr>
                <w:rFonts w:ascii="Times New Roman"/>
                <w:b w:val="false"/>
                <w:i w:val="false"/>
                <w:color w:val="000000"/>
                <w:sz w:val="20"/>
              </w:rPr>
              <w:t>объектілерін дамытуға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539679,0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w:t>
            </w:r>
            <w:r>
              <w:rPr>
                <w:rFonts w:ascii="Times New Roman"/>
                <w:b w:val="false"/>
                <w:i w:val="false"/>
                <w:color w:val="000000"/>
                <w:sz w:val="20"/>
              </w:rPr>
              <w:t>құжаттама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158025,0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w:t>
            </w:r>
            <w:r>
              <w:rPr>
                <w:rFonts w:ascii="Times New Roman"/>
                <w:b w:val="false"/>
                <w:i w:val="false"/>
                <w:color w:val="000000"/>
                <w:sz w:val="20"/>
              </w:rPr>
              <w:t>басқару жөніндегі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139173,0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158038,0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158038,0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176575,0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93419,9</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83155,1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47 041,0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w:t>
            </w:r>
            <w:r>
              <w:rPr>
                <w:rFonts w:ascii="Times New Roman"/>
                <w:b w:val="false"/>
                <w:i w:val="false"/>
                <w:color w:val="000000"/>
                <w:sz w:val="20"/>
              </w:rPr>
              <w:t>дамыту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тiлдерін</w:t>
            </w:r>
            <w:r>
              <w:br/>
            </w:r>
            <w:r>
              <w:rPr>
                <w:rFonts w:ascii="Times New Roman"/>
                <w:b w:val="false"/>
                <w:i w:val="false"/>
                <w:color w:val="000000"/>
                <w:sz w:val="20"/>
              </w:rPr>
              <w:t>
</w:t>
            </w:r>
            <w:r>
              <w:rPr>
                <w:rFonts w:ascii="Times New Roman"/>
                <w:b w:val="false"/>
                <w:i w:val="false"/>
                <w:color w:val="000000"/>
                <w:sz w:val="20"/>
              </w:rPr>
              <w:t>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w:t>
            </w:r>
            <w:r>
              <w:rPr>
                <w:rFonts w:ascii="Times New Roman"/>
                <w:b w:val="false"/>
                <w:i w:val="false"/>
                <w:color w:val="000000"/>
                <w:sz w:val="20"/>
              </w:rPr>
              <w:t>және спорт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704875,0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w:t>
            </w:r>
            <w:r>
              <w:rPr>
                <w:rFonts w:ascii="Times New Roman"/>
                <w:b w:val="false"/>
                <w:i w:val="false"/>
                <w:color w:val="000000"/>
                <w:sz w:val="20"/>
              </w:rPr>
              <w:t>және спорт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205420,0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спорт объектілерін</w:t>
            </w:r>
            <w:r>
              <w:br/>
            </w:r>
            <w:r>
              <w:rPr>
                <w:rFonts w:ascii="Times New Roman"/>
                <w:b w:val="false"/>
                <w:i w:val="false"/>
                <w:color w:val="000000"/>
                <w:sz w:val="20"/>
              </w:rPr>
              <w:t>
</w:t>
            </w:r>
            <w:r>
              <w:rPr>
                <w:rFonts w:ascii="Times New Roman"/>
                <w:b w:val="false"/>
                <w:i w:val="false"/>
                <w:color w:val="000000"/>
                <w:sz w:val="20"/>
              </w:rPr>
              <w:t>күрделі, ағымды 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205420,0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w:t>
            </w:r>
            <w:r>
              <w:rPr>
                <w:rFonts w:ascii="Times New Roman"/>
                <w:b w:val="false"/>
                <w:i w:val="false"/>
                <w:color w:val="000000"/>
                <w:sz w:val="20"/>
              </w:rPr>
              <w:t>ішкі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79891,5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28279,0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993,5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390291,0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мәдениет объектілерін</w:t>
            </w:r>
            <w:r>
              <w:br/>
            </w:r>
            <w:r>
              <w:rPr>
                <w:rFonts w:ascii="Times New Roman"/>
                <w:b w:val="false"/>
                <w:i w:val="false"/>
                <w:color w:val="000000"/>
                <w:sz w:val="20"/>
              </w:rPr>
              <w:t>
</w:t>
            </w:r>
            <w:r>
              <w:rPr>
                <w:rFonts w:ascii="Times New Roman"/>
                <w:b w:val="false"/>
                <w:i w:val="false"/>
                <w:color w:val="000000"/>
                <w:sz w:val="20"/>
              </w:rPr>
              <w:t>күрделі, ағымды жөндеу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390291,0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w:t>
            </w:r>
            <w:r>
              <w:rPr>
                <w:rFonts w:ascii="Times New Roman"/>
                <w:b w:val="false"/>
                <w:i w:val="false"/>
                <w:color w:val="000000"/>
                <w:sz w:val="20"/>
              </w:rPr>
              <w:t>қойнауын пайдалану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w:t>
            </w:r>
            <w:r>
              <w:rPr>
                <w:rFonts w:ascii="Times New Roman"/>
                <w:b w:val="false"/>
                <w:i w:val="false"/>
                <w:color w:val="000000"/>
                <w:sz w:val="20"/>
              </w:rPr>
              <w:t>қойнауын пайдалану саласындағы</w:t>
            </w:r>
            <w:r>
              <w:br/>
            </w:r>
            <w:r>
              <w:rPr>
                <w:rFonts w:ascii="Times New Roman"/>
                <w:b w:val="false"/>
                <w:i w:val="false"/>
                <w:color w:val="000000"/>
                <w:sz w:val="20"/>
              </w:rPr>
              <w:t>
</w:t>
            </w:r>
            <w:r>
              <w:rPr>
                <w:rFonts w:ascii="Times New Roman"/>
                <w:b w:val="false"/>
                <w:i w:val="false"/>
                <w:color w:val="000000"/>
                <w:sz w:val="20"/>
              </w:rPr>
              <w:t>өзге 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w:t>
            </w:r>
            <w:r>
              <w:rPr>
                <w:rFonts w:ascii="Times New Roman"/>
                <w:b w:val="false"/>
                <w:i w:val="false"/>
                <w:color w:val="000000"/>
                <w:sz w:val="20"/>
              </w:rPr>
              <w:t>коммуналдық шаруашылық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1329816,5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жылу</w:t>
            </w:r>
            <w:r>
              <w:br/>
            </w:r>
            <w:r>
              <w:rPr>
                <w:rFonts w:ascii="Times New Roman"/>
                <w:b w:val="false"/>
                <w:i w:val="false"/>
                <w:color w:val="000000"/>
                <w:sz w:val="20"/>
              </w:rPr>
              <w:t>
</w:t>
            </w:r>
            <w:r>
              <w:rPr>
                <w:rFonts w:ascii="Times New Roman"/>
                <w:b w:val="false"/>
                <w:i w:val="false"/>
                <w:color w:val="000000"/>
                <w:sz w:val="20"/>
              </w:rPr>
              <w:t>энергетикалық жүйені дамытуға</w:t>
            </w:r>
            <w:r>
              <w:br/>
            </w:r>
            <w:r>
              <w:rPr>
                <w:rFonts w:ascii="Times New Roman"/>
                <w:b w:val="false"/>
                <w:i w:val="false"/>
                <w:color w:val="000000"/>
                <w:sz w:val="20"/>
              </w:rPr>
              <w:t>
</w:t>
            </w:r>
            <w:r>
              <w:rPr>
                <w:rFonts w:ascii="Times New Roman"/>
                <w:b w:val="false"/>
                <w:i w:val="false"/>
                <w:color w:val="000000"/>
                <w:sz w:val="20"/>
              </w:rPr>
              <w:t>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21804,0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 қорғау,</w:t>
            </w:r>
            <w:r>
              <w:br/>
            </w:r>
            <w:r>
              <w:rPr>
                <w:rFonts w:ascii="Times New Roman"/>
                <w:b w:val="false"/>
                <w:i w:val="false"/>
                <w:color w:val="000000"/>
                <w:sz w:val="20"/>
              </w:rPr>
              <w:t>
</w:t>
            </w: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7056855,0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3007610,0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3007610,0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w:t>
            </w:r>
            <w:r>
              <w:rPr>
                <w:rFonts w:ascii="Times New Roman"/>
                <w:b w:val="false"/>
                <w:i w:val="false"/>
                <w:color w:val="000000"/>
                <w:sz w:val="20"/>
              </w:rPr>
              <w:t>шаруашылығы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81548,3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Тұқым шаруашылығын 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373651,0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612,7</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w:t>
            </w:r>
            <w:r>
              <w:rPr>
                <w:rFonts w:ascii="Times New Roman"/>
                <w:b w:val="false"/>
                <w:i w:val="false"/>
                <w:color w:val="000000"/>
                <w:sz w:val="20"/>
              </w:rPr>
              <w:t>мемлекеттік 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180328,0</w:t>
            </w:r>
          </w:p>
        </w:tc>
      </w:tr>
      <w:tr>
        <w:trPr>
          <w:trHeight w:val="6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w:t>
            </w:r>
            <w:r>
              <w:rPr>
                <w:rFonts w:ascii="Times New Roman"/>
                <w:b w:val="false"/>
                <w:i w:val="false"/>
                <w:color w:val="000000"/>
                <w:sz w:val="20"/>
              </w:rPr>
              <w:t>дақылдарының шығындылығы мен</w:t>
            </w:r>
            <w:r>
              <w:br/>
            </w:r>
            <w:r>
              <w:rPr>
                <w:rFonts w:ascii="Times New Roman"/>
                <w:b w:val="false"/>
                <w:i w:val="false"/>
                <w:color w:val="000000"/>
                <w:sz w:val="20"/>
              </w:rPr>
              <w:t>
</w:t>
            </w:r>
            <w:r>
              <w:rPr>
                <w:rFonts w:ascii="Times New Roman"/>
                <w:b w:val="false"/>
                <w:i w:val="false"/>
                <w:color w:val="000000"/>
                <w:sz w:val="20"/>
              </w:rPr>
              <w:t>сапасын арттыруды мемлекеттік</w:t>
            </w:r>
            <w:r>
              <w:br/>
            </w:r>
            <w:r>
              <w:rPr>
                <w:rFonts w:ascii="Times New Roman"/>
                <w:b w:val="false"/>
                <w:i w:val="false"/>
                <w:color w:val="000000"/>
                <w:sz w:val="20"/>
              </w:rPr>
              <w:t>
</w:t>
            </w:r>
            <w:r>
              <w:rPr>
                <w:rFonts w:ascii="Times New Roman"/>
                <w:b w:val="false"/>
                <w:i w:val="false"/>
                <w:color w:val="000000"/>
                <w:sz w:val="20"/>
              </w:rPr>
              <w:t>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285602,0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w:t>
            </w:r>
            <w:r>
              <w:rPr>
                <w:rFonts w:ascii="Times New Roman"/>
                <w:b w:val="false"/>
                <w:i w:val="false"/>
                <w:color w:val="000000"/>
                <w:sz w:val="20"/>
              </w:rPr>
              <w:t>өндірушілерге су жеткізу бойынша</w:t>
            </w:r>
            <w:r>
              <w:br/>
            </w:r>
            <w:r>
              <w:rPr>
                <w:rFonts w:ascii="Times New Roman"/>
                <w:b w:val="false"/>
                <w:i w:val="false"/>
                <w:color w:val="000000"/>
                <w:sz w:val="20"/>
              </w:rPr>
              <w:t>
</w:t>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
</w:t>
            </w:r>
            <w:r>
              <w:rPr>
                <w:rFonts w:ascii="Times New Roman"/>
                <w:b w:val="false"/>
                <w:i w:val="false"/>
                <w:color w:val="000000"/>
                <w:sz w:val="20"/>
              </w:rPr>
              <w:t>субсидиялау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w:t>
            </w:r>
            <w:r>
              <w:rPr>
                <w:rFonts w:ascii="Times New Roman"/>
                <w:b w:val="false"/>
                <w:i w:val="false"/>
                <w:color w:val="000000"/>
                <w:sz w:val="20"/>
              </w:rPr>
              <w:t>залалсыздандыру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9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w:t>
            </w:r>
            <w:r>
              <w:rPr>
                <w:rFonts w:ascii="Times New Roman"/>
                <w:b w:val="false"/>
                <w:i w:val="false"/>
                <w:color w:val="000000"/>
                <w:sz w:val="20"/>
              </w:rPr>
              <w:t>жұмыстарын жүргізу үшін қажетті</w:t>
            </w:r>
            <w:r>
              <w:br/>
            </w:r>
            <w:r>
              <w:rPr>
                <w:rFonts w:ascii="Times New Roman"/>
                <w:b w:val="false"/>
                <w:i w:val="false"/>
                <w:color w:val="000000"/>
                <w:sz w:val="20"/>
              </w:rPr>
              <w:t>
</w:t>
            </w:r>
            <w:r>
              <w:rPr>
                <w:rFonts w:ascii="Times New Roman"/>
                <w:b w:val="false"/>
                <w:i w:val="false"/>
                <w:color w:val="000000"/>
                <w:sz w:val="20"/>
              </w:rPr>
              <w:t>жанар-жағар май және басқа да</w:t>
            </w:r>
            <w:r>
              <w:br/>
            </w:r>
            <w:r>
              <w:rPr>
                <w:rFonts w:ascii="Times New Roman"/>
                <w:b w:val="false"/>
                <w:i w:val="false"/>
                <w:color w:val="000000"/>
                <w:sz w:val="20"/>
              </w:rPr>
              <w:t>
</w:t>
            </w:r>
            <w:r>
              <w:rPr>
                <w:rFonts w:ascii="Times New Roman"/>
                <w:b w:val="false"/>
                <w:i w:val="false"/>
                <w:color w:val="000000"/>
                <w:sz w:val="20"/>
              </w:rPr>
              <w:t>тауар-материалдық құндылықтарының</w:t>
            </w:r>
            <w:r>
              <w:br/>
            </w:r>
            <w:r>
              <w:rPr>
                <w:rFonts w:ascii="Times New Roman"/>
                <w:b w:val="false"/>
                <w:i w:val="false"/>
                <w:color w:val="000000"/>
                <w:sz w:val="20"/>
              </w:rPr>
              <w:t>
</w:t>
            </w:r>
            <w:r>
              <w:rPr>
                <w:rFonts w:ascii="Times New Roman"/>
                <w:b w:val="false"/>
                <w:i w:val="false"/>
                <w:color w:val="000000"/>
                <w:sz w:val="20"/>
              </w:rPr>
              <w:t>құнын арзандату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2029262,0</w:t>
            </w:r>
          </w:p>
        </w:tc>
      </w:tr>
      <w:tr>
        <w:trPr>
          <w:trHeight w:val="12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ауылдық</w:t>
            </w:r>
            <w:r>
              <w:br/>
            </w:r>
            <w:r>
              <w:rPr>
                <w:rFonts w:ascii="Times New Roman"/>
                <w:b w:val="false"/>
                <w:i w:val="false"/>
                <w:color w:val="000000"/>
                <w:sz w:val="20"/>
              </w:rPr>
              <w:t>
</w:t>
            </w:r>
            <w:r>
              <w:rPr>
                <w:rFonts w:ascii="Times New Roman"/>
                <w:b w:val="false"/>
                <w:i w:val="false"/>
                <w:color w:val="000000"/>
                <w:sz w:val="20"/>
              </w:rPr>
              <w:t>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 үшін</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52266,0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1739491,6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w:t>
            </w:r>
            <w:r>
              <w:rPr>
                <w:rFonts w:ascii="Times New Roman"/>
                <w:b w:val="false"/>
                <w:i w:val="false"/>
                <w:color w:val="000000"/>
                <w:sz w:val="20"/>
              </w:rPr>
              <w:t>табиғат пайдалануды реттеу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11350,6</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w:t>
            </w:r>
            <w:r>
              <w:rPr>
                <w:rFonts w:ascii="Times New Roman"/>
                <w:b w:val="false"/>
                <w:i w:val="false"/>
                <w:color w:val="000000"/>
                <w:sz w:val="20"/>
              </w:rPr>
              <w:t>шаруашылығы құрылыстарының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11350,6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215051,0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w:t>
            </w:r>
            <w:r>
              <w:rPr>
                <w:rFonts w:ascii="Times New Roman"/>
                <w:b w:val="false"/>
                <w:i w:val="false"/>
                <w:color w:val="000000"/>
                <w:sz w:val="20"/>
              </w:rPr>
              <w:t>көздерi болып табылатын сумен</w:t>
            </w:r>
            <w:r>
              <w:br/>
            </w:r>
            <w:r>
              <w:rPr>
                <w:rFonts w:ascii="Times New Roman"/>
                <w:b w:val="false"/>
                <w:i w:val="false"/>
                <w:color w:val="000000"/>
                <w:sz w:val="20"/>
              </w:rPr>
              <w:t>
</w:t>
            </w:r>
            <w:r>
              <w:rPr>
                <w:rFonts w:ascii="Times New Roman"/>
                <w:b w:val="false"/>
                <w:i w:val="false"/>
                <w:color w:val="000000"/>
                <w:sz w:val="20"/>
              </w:rPr>
              <w:t>жабдықтаудың аса маңызды топтық</w:t>
            </w:r>
            <w:r>
              <w:br/>
            </w:r>
            <w:r>
              <w:rPr>
                <w:rFonts w:ascii="Times New Roman"/>
                <w:b w:val="false"/>
                <w:i w:val="false"/>
                <w:color w:val="000000"/>
                <w:sz w:val="20"/>
              </w:rPr>
              <w:t>
</w:t>
            </w:r>
            <w:r>
              <w:rPr>
                <w:rFonts w:ascii="Times New Roman"/>
                <w:b w:val="false"/>
                <w:i w:val="false"/>
                <w:color w:val="000000"/>
                <w:sz w:val="20"/>
              </w:rPr>
              <w:t>жүйелерiнен ауыз су беру</w:t>
            </w:r>
            <w:r>
              <w:br/>
            </w:r>
            <w:r>
              <w:rPr>
                <w:rFonts w:ascii="Times New Roman"/>
                <w:b w:val="false"/>
                <w:i w:val="false"/>
                <w:color w:val="000000"/>
                <w:sz w:val="20"/>
              </w:rPr>
              <w:t>
</w:t>
            </w:r>
            <w:r>
              <w:rPr>
                <w:rFonts w:ascii="Times New Roman"/>
                <w:b w:val="false"/>
                <w:i w:val="false"/>
                <w:color w:val="000000"/>
                <w:sz w:val="20"/>
              </w:rPr>
              <w:t>жөніндегі қызметтердің құнын</w:t>
            </w:r>
            <w:r>
              <w:br/>
            </w:r>
            <w:r>
              <w:rPr>
                <w:rFonts w:ascii="Times New Roman"/>
                <w:b w:val="false"/>
                <w:i w:val="false"/>
                <w:color w:val="000000"/>
                <w:sz w:val="20"/>
              </w:rPr>
              <w:t>
</w:t>
            </w:r>
            <w:r>
              <w:rPr>
                <w:rFonts w:ascii="Times New Roman"/>
                <w:b w:val="false"/>
                <w:i w:val="false"/>
                <w:color w:val="000000"/>
                <w:sz w:val="20"/>
              </w:rPr>
              <w:t>субсидиялау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1513090,0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1513090,0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543516,0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w:t>
            </w:r>
            <w:r>
              <w:rPr>
                <w:rFonts w:ascii="Times New Roman"/>
                <w:b w:val="false"/>
                <w:i w:val="false"/>
                <w:color w:val="000000"/>
                <w:sz w:val="20"/>
              </w:rPr>
              <w:t>табиғат пайдалануды реттеу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543516,0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w:t>
            </w:r>
            <w:r>
              <w:rPr>
                <w:rFonts w:ascii="Times New Roman"/>
                <w:b w:val="false"/>
                <w:i w:val="false"/>
                <w:color w:val="000000"/>
                <w:sz w:val="20"/>
              </w:rPr>
              <w:t>молайту және орман өсiру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533461,0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106325,4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w:t>
            </w:r>
            <w:r>
              <w:rPr>
                <w:rFonts w:ascii="Times New Roman"/>
                <w:b w:val="false"/>
                <w:i w:val="false"/>
                <w:color w:val="000000"/>
                <w:sz w:val="20"/>
              </w:rPr>
              <w:t>табиғат пайдалануды реттеу</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106325,4</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w:t>
            </w:r>
            <w:r>
              <w:rPr>
                <w:rFonts w:ascii="Times New Roman"/>
                <w:b w:val="false"/>
                <w:i w:val="false"/>
                <w:color w:val="000000"/>
                <w:sz w:val="20"/>
              </w:rPr>
              <w:t>ортаны қорғау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w:t>
            </w:r>
            <w:r>
              <w:rPr>
                <w:rFonts w:ascii="Times New Roman"/>
                <w:b w:val="false"/>
                <w:i w:val="false"/>
                <w:color w:val="000000"/>
                <w:sz w:val="20"/>
              </w:rPr>
              <w:t>іс-шаралар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52265,4</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w:t>
            </w:r>
            <w:r>
              <w:rPr>
                <w:rFonts w:ascii="Times New Roman"/>
                <w:b w:val="false"/>
                <w:i w:val="false"/>
                <w:color w:val="000000"/>
                <w:sz w:val="20"/>
              </w:rPr>
              <w:t>реттеу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35366,0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және қоршаған ортаны</w:t>
            </w:r>
            <w:r>
              <w:br/>
            </w:r>
            <w:r>
              <w:rPr>
                <w:rFonts w:ascii="Times New Roman"/>
                <w:b w:val="false"/>
                <w:i w:val="false"/>
                <w:color w:val="000000"/>
                <w:sz w:val="20"/>
              </w:rPr>
              <w:t>
</w:t>
            </w:r>
            <w:r>
              <w:rPr>
                <w:rFonts w:ascii="Times New Roman"/>
                <w:b w:val="false"/>
                <w:i w:val="false"/>
                <w:color w:val="000000"/>
                <w:sz w:val="20"/>
              </w:rPr>
              <w:t>қорғау мен жер қатынастары</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1623546,0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1473546,0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w:t>
            </w:r>
            <w:r>
              <w:rPr>
                <w:rFonts w:ascii="Times New Roman"/>
                <w:b w:val="false"/>
                <w:i w:val="false"/>
                <w:color w:val="000000"/>
                <w:sz w:val="20"/>
              </w:rPr>
              <w:t>өнімділігін және сапасын</w:t>
            </w:r>
            <w:r>
              <w:br/>
            </w:r>
            <w:r>
              <w:rPr>
                <w:rFonts w:ascii="Times New Roman"/>
                <w:b w:val="false"/>
                <w:i w:val="false"/>
                <w:color w:val="000000"/>
                <w:sz w:val="20"/>
              </w:rPr>
              <w:t>
</w:t>
            </w:r>
            <w:r>
              <w:rPr>
                <w:rFonts w:ascii="Times New Roman"/>
                <w:b w:val="false"/>
                <w:i w:val="false"/>
                <w:color w:val="000000"/>
                <w:sz w:val="20"/>
              </w:rPr>
              <w:t>арттыруды субсидиялау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1022972,0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w:t>
            </w:r>
            <w:r>
              <w:rPr>
                <w:rFonts w:ascii="Times New Roman"/>
                <w:b w:val="false"/>
                <w:i w:val="false"/>
                <w:color w:val="000000"/>
                <w:sz w:val="20"/>
              </w:rPr>
              <w:t>және енгізу жөніндегі</w:t>
            </w:r>
            <w:r>
              <w:br/>
            </w:r>
            <w:r>
              <w:rPr>
                <w:rFonts w:ascii="Times New Roman"/>
                <w:b w:val="false"/>
                <w:i w:val="false"/>
                <w:color w:val="000000"/>
                <w:sz w:val="20"/>
              </w:rPr>
              <w:t>
</w:t>
            </w:r>
            <w:r>
              <w:rPr>
                <w:rFonts w:ascii="Times New Roman"/>
                <w:b w:val="false"/>
                <w:i w:val="false"/>
                <w:color w:val="000000"/>
                <w:sz w:val="20"/>
              </w:rPr>
              <w:t>іс-шараларды өткізу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эпизоотияға</w:t>
            </w:r>
            <w:r>
              <w:br/>
            </w:r>
            <w:r>
              <w:rPr>
                <w:rFonts w:ascii="Times New Roman"/>
                <w:b w:val="false"/>
                <w:i w:val="false"/>
                <w:color w:val="000000"/>
                <w:sz w:val="20"/>
              </w:rPr>
              <w:t>
</w:t>
            </w:r>
            <w:r>
              <w:rPr>
                <w:rFonts w:ascii="Times New Roman"/>
                <w:b w:val="false"/>
                <w:i w:val="false"/>
                <w:color w:val="000000"/>
                <w:sz w:val="20"/>
              </w:rPr>
              <w:t>қарсы іс-шаралар жүргізуге</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172247,0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ветеринария</w:t>
            </w:r>
            <w:r>
              <w:br/>
            </w:r>
            <w:r>
              <w:rPr>
                <w:rFonts w:ascii="Times New Roman"/>
                <w:b w:val="false"/>
                <w:i w:val="false"/>
                <w:color w:val="000000"/>
                <w:sz w:val="20"/>
              </w:rPr>
              <w:t>
</w:t>
            </w:r>
            <w:r>
              <w:rPr>
                <w:rFonts w:ascii="Times New Roman"/>
                <w:b w:val="false"/>
                <w:i w:val="false"/>
                <w:color w:val="000000"/>
                <w:sz w:val="20"/>
              </w:rPr>
              <w:t>саласындағы жергілікті атқарушы</w:t>
            </w:r>
            <w:r>
              <w:br/>
            </w:r>
            <w:r>
              <w:rPr>
                <w:rFonts w:ascii="Times New Roman"/>
                <w:b w:val="false"/>
                <w:i w:val="false"/>
                <w:color w:val="000000"/>
                <w:sz w:val="20"/>
              </w:rPr>
              <w:t>
</w:t>
            </w:r>
            <w:r>
              <w:rPr>
                <w:rFonts w:ascii="Times New Roman"/>
                <w:b w:val="false"/>
                <w:i w:val="false"/>
                <w:color w:val="000000"/>
                <w:sz w:val="20"/>
              </w:rPr>
              <w:t>органдардың бөлімшелерін ұстауға</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265274,0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w:t>
            </w:r>
            <w:r>
              <w:rPr>
                <w:rFonts w:ascii="Times New Roman"/>
                <w:b w:val="false"/>
                <w:i w:val="false"/>
                <w:color w:val="000000"/>
                <w:sz w:val="20"/>
              </w:rPr>
              <w:t>ветеринариялық препараттарды</w:t>
            </w:r>
            <w:r>
              <w:br/>
            </w:r>
            <w:r>
              <w:rPr>
                <w:rFonts w:ascii="Times New Roman"/>
                <w:b w:val="false"/>
                <w:i w:val="false"/>
                <w:color w:val="000000"/>
                <w:sz w:val="20"/>
              </w:rPr>
              <w:t>
</w:t>
            </w:r>
            <w:r>
              <w:rPr>
                <w:rFonts w:ascii="Times New Roman"/>
                <w:b w:val="false"/>
                <w:i w:val="false"/>
                <w:color w:val="000000"/>
                <w:sz w:val="20"/>
              </w:rPr>
              <w:t>тасымалдау бойынша қызмет көрсету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3053,0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кенттерге,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100050,0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кенттерге,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қаржыландыруға облыстық</w:t>
            </w:r>
            <w:r>
              <w:br/>
            </w:r>
            <w:r>
              <w:rPr>
                <w:rFonts w:ascii="Times New Roman"/>
                <w:b w:val="false"/>
                <w:i w:val="false"/>
                <w:color w:val="000000"/>
                <w:sz w:val="20"/>
              </w:rPr>
              <w:t>
</w:t>
            </w:r>
            <w:r>
              <w:rPr>
                <w:rFonts w:ascii="Times New Roman"/>
                <w:b w:val="false"/>
                <w:i w:val="false"/>
                <w:color w:val="000000"/>
                <w:sz w:val="20"/>
              </w:rPr>
              <w:t>бюджеттен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49950,0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146511,0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146511,0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w:t>
            </w:r>
            <w:r>
              <w:rPr>
                <w:rFonts w:ascii="Times New Roman"/>
                <w:b w:val="false"/>
                <w:i w:val="false"/>
                <w:color w:val="000000"/>
                <w:sz w:val="20"/>
              </w:rPr>
              <w:t>сәулет-құрылыс бақылауы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w:t>
            </w:r>
            <w:r>
              <w:rPr>
                <w:rFonts w:ascii="Times New Roman"/>
                <w:b w:val="false"/>
                <w:i w:val="false"/>
                <w:color w:val="000000"/>
                <w:sz w:val="20"/>
              </w:rPr>
              <w:t>сәулет-құрылыс бақылау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30641,0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34459,0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33459,0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w:t>
            </w:r>
            <w:r>
              <w:rPr>
                <w:rFonts w:ascii="Times New Roman"/>
                <w:b w:val="false"/>
                <w:i w:val="false"/>
                <w:color w:val="000000"/>
                <w:sz w:val="20"/>
              </w:rPr>
              <w:t>құрылысы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80411,0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w:t>
            </w:r>
            <w:r>
              <w:rPr>
                <w:rFonts w:ascii="Times New Roman"/>
                <w:b w:val="false"/>
                <w:i w:val="false"/>
                <w:color w:val="000000"/>
                <w:sz w:val="20"/>
              </w:rPr>
              <w:t>қала құрылысы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28055,0</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7581868,0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3401525,2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3401525,2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2222885,1</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1178640,1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4180342,8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4180342,8</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w:t>
            </w:r>
            <w:r>
              <w:rPr>
                <w:rFonts w:ascii="Times New Roman"/>
                <w:b w:val="false"/>
                <w:i w:val="false"/>
                <w:color w:val="000000"/>
                <w:sz w:val="20"/>
              </w:rPr>
              <w:t>коммуникация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38612,9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1066450,0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w:t>
            </w:r>
            <w:r>
              <w:rPr>
                <w:rFonts w:ascii="Times New Roman"/>
                <w:b w:val="false"/>
                <w:i w:val="false"/>
                <w:color w:val="000000"/>
                <w:sz w:val="20"/>
              </w:rPr>
              <w:t>(қалааралық) қатынастар бойынша</w:t>
            </w:r>
            <w:r>
              <w:br/>
            </w:r>
            <w:r>
              <w:rPr>
                <w:rFonts w:ascii="Times New Roman"/>
                <w:b w:val="false"/>
                <w:i w:val="false"/>
                <w:color w:val="000000"/>
                <w:sz w:val="20"/>
              </w:rPr>
              <w:t>
</w:t>
            </w:r>
            <w:r>
              <w:rPr>
                <w:rFonts w:ascii="Times New Roman"/>
                <w:b w:val="false"/>
                <w:i w:val="false"/>
                <w:color w:val="000000"/>
                <w:sz w:val="20"/>
              </w:rPr>
              <w:t>жолаушылар тасымалын ұйымдастыру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46325,0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облыстық маңызы бар</w:t>
            </w:r>
            <w:r>
              <w:br/>
            </w:r>
            <w:r>
              <w:rPr>
                <w:rFonts w:ascii="Times New Roman"/>
                <w:b w:val="false"/>
                <w:i w:val="false"/>
                <w:color w:val="000000"/>
                <w:sz w:val="20"/>
              </w:rPr>
              <w:t>
</w:t>
            </w:r>
            <w:r>
              <w:rPr>
                <w:rFonts w:ascii="Times New Roman"/>
                <w:b w:val="false"/>
                <w:i w:val="false"/>
                <w:color w:val="000000"/>
                <w:sz w:val="20"/>
              </w:rPr>
              <w:t>автомобиль жолдарын, қала және</w:t>
            </w:r>
            <w:r>
              <w:br/>
            </w:r>
            <w:r>
              <w:rPr>
                <w:rFonts w:ascii="Times New Roman"/>
                <w:b w:val="false"/>
                <w:i w:val="false"/>
                <w:color w:val="000000"/>
                <w:sz w:val="20"/>
              </w:rPr>
              <w:t>
</w:t>
            </w:r>
            <w:r>
              <w:rPr>
                <w:rFonts w:ascii="Times New Roman"/>
                <w:b w:val="false"/>
                <w:i w:val="false"/>
                <w:color w:val="000000"/>
                <w:sz w:val="20"/>
              </w:rPr>
              <w:t>елді-мекендер көшелерін жөндеу</w:t>
            </w:r>
            <w:r>
              <w:br/>
            </w:r>
            <w:r>
              <w:rPr>
                <w:rFonts w:ascii="Times New Roman"/>
                <w:b w:val="false"/>
                <w:i w:val="false"/>
                <w:color w:val="000000"/>
                <w:sz w:val="20"/>
              </w:rPr>
              <w:t>
</w:t>
            </w:r>
            <w:r>
              <w:rPr>
                <w:rFonts w:ascii="Times New Roman"/>
                <w:b w:val="false"/>
                <w:i w:val="false"/>
                <w:color w:val="000000"/>
                <w:sz w:val="20"/>
              </w:rPr>
              <w:t>және ұстау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425999,0</w:t>
            </w:r>
          </w:p>
        </w:tc>
      </w:tr>
      <w:tr>
        <w:trPr>
          <w:trHeight w:val="16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аудандық маңызы</w:t>
            </w:r>
            <w:r>
              <w:br/>
            </w:r>
            <w:r>
              <w:rPr>
                <w:rFonts w:ascii="Times New Roman"/>
                <w:b w:val="false"/>
                <w:i w:val="false"/>
                <w:color w:val="000000"/>
                <w:sz w:val="20"/>
              </w:rPr>
              <w:t>
</w:t>
            </w:r>
            <w:r>
              <w:rPr>
                <w:rFonts w:ascii="Times New Roman"/>
                <w:b w:val="false"/>
                <w:i w:val="false"/>
                <w:color w:val="000000"/>
                <w:sz w:val="20"/>
              </w:rPr>
              <w:t>бар автомобиль жолдарын, қалалар</w:t>
            </w:r>
            <w:r>
              <w:br/>
            </w:r>
            <w:r>
              <w:rPr>
                <w:rFonts w:ascii="Times New Roman"/>
                <w:b w:val="false"/>
                <w:i w:val="false"/>
                <w:color w:val="000000"/>
                <w:sz w:val="20"/>
              </w:rPr>
              <w:t>
</w:t>
            </w:r>
            <w:r>
              <w:rPr>
                <w:rFonts w:ascii="Times New Roman"/>
                <w:b w:val="false"/>
                <w:i w:val="false"/>
                <w:color w:val="000000"/>
                <w:sz w:val="20"/>
              </w:rPr>
              <w:t>мен елді-мекендердің көшелерін</w:t>
            </w:r>
            <w:r>
              <w:br/>
            </w:r>
            <w:r>
              <w:rPr>
                <w:rFonts w:ascii="Times New Roman"/>
                <w:b w:val="false"/>
                <w:i w:val="false"/>
                <w:color w:val="000000"/>
                <w:sz w:val="20"/>
              </w:rPr>
              <w:t>
</w:t>
            </w:r>
            <w:r>
              <w:rPr>
                <w:rFonts w:ascii="Times New Roman"/>
                <w:b w:val="false"/>
                <w:i w:val="false"/>
                <w:color w:val="000000"/>
                <w:sz w:val="20"/>
              </w:rPr>
              <w:t>жөндеуге және ұстауға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142227,0</w:t>
            </w:r>
          </w:p>
        </w:tc>
      </w:tr>
      <w:tr>
        <w:trPr>
          <w:trHeight w:val="19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аудандық маңызы</w:t>
            </w:r>
            <w:r>
              <w:br/>
            </w:r>
            <w:r>
              <w:rPr>
                <w:rFonts w:ascii="Times New Roman"/>
                <w:b w:val="false"/>
                <w:i w:val="false"/>
                <w:color w:val="000000"/>
                <w:sz w:val="20"/>
              </w:rPr>
              <w:t>
</w:t>
            </w:r>
            <w:r>
              <w:rPr>
                <w:rFonts w:ascii="Times New Roman"/>
                <w:b w:val="false"/>
                <w:i w:val="false"/>
                <w:color w:val="000000"/>
                <w:sz w:val="20"/>
              </w:rPr>
              <w:t>бар автомобиль жолдарын қалалар</w:t>
            </w:r>
            <w:r>
              <w:br/>
            </w:r>
            <w:r>
              <w:rPr>
                <w:rFonts w:ascii="Times New Roman"/>
                <w:b w:val="false"/>
                <w:i w:val="false"/>
                <w:color w:val="000000"/>
                <w:sz w:val="20"/>
              </w:rPr>
              <w:t>
</w:t>
            </w:r>
            <w:r>
              <w:rPr>
                <w:rFonts w:ascii="Times New Roman"/>
                <w:b w:val="false"/>
                <w:i w:val="false"/>
                <w:color w:val="000000"/>
                <w:sz w:val="20"/>
              </w:rPr>
              <w:t>мен елді-мекендердің көшелерін</w:t>
            </w:r>
            <w:r>
              <w:br/>
            </w:r>
            <w:r>
              <w:rPr>
                <w:rFonts w:ascii="Times New Roman"/>
                <w:b w:val="false"/>
                <w:i w:val="false"/>
                <w:color w:val="000000"/>
                <w:sz w:val="20"/>
              </w:rPr>
              <w:t>
</w:t>
            </w:r>
            <w:r>
              <w:rPr>
                <w:rFonts w:ascii="Times New Roman"/>
                <w:b w:val="false"/>
                <w:i w:val="false"/>
                <w:color w:val="000000"/>
                <w:sz w:val="20"/>
              </w:rPr>
              <w:t>салуға және реконструкциялауға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797878,0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w:t>
            </w:r>
            <w:r>
              <w:br/>
            </w:r>
            <w:r>
              <w:rPr>
                <w:rFonts w:ascii="Times New Roman"/>
                <w:b w:val="false"/>
                <w:i w:val="false"/>
                <w:color w:val="000000"/>
                <w:sz w:val="20"/>
              </w:rPr>
              <w:t>
</w:t>
            </w:r>
            <w:r>
              <w:rPr>
                <w:rFonts w:ascii="Times New Roman"/>
                <w:b w:val="false"/>
                <w:i w:val="false"/>
                <w:color w:val="000000"/>
                <w:sz w:val="20"/>
              </w:rPr>
              <w:t>қайта 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аудандық маңызы</w:t>
            </w:r>
            <w:r>
              <w:br/>
            </w:r>
            <w:r>
              <w:rPr>
                <w:rFonts w:ascii="Times New Roman"/>
                <w:b w:val="false"/>
                <w:i w:val="false"/>
                <w:color w:val="000000"/>
                <w:sz w:val="20"/>
              </w:rPr>
              <w:t>
</w:t>
            </w:r>
            <w:r>
              <w:rPr>
                <w:rFonts w:ascii="Times New Roman"/>
                <w:b w:val="false"/>
                <w:i w:val="false"/>
                <w:color w:val="000000"/>
                <w:sz w:val="20"/>
              </w:rPr>
              <w:t>бар автомобиль жолдарын қалалар</w:t>
            </w:r>
            <w:r>
              <w:br/>
            </w:r>
            <w:r>
              <w:rPr>
                <w:rFonts w:ascii="Times New Roman"/>
                <w:b w:val="false"/>
                <w:i w:val="false"/>
                <w:color w:val="000000"/>
                <w:sz w:val="20"/>
              </w:rPr>
              <w:t>
</w:t>
            </w:r>
            <w:r>
              <w:rPr>
                <w:rFonts w:ascii="Times New Roman"/>
                <w:b w:val="false"/>
                <w:i w:val="false"/>
                <w:color w:val="000000"/>
                <w:sz w:val="20"/>
              </w:rPr>
              <w:t>мен елді-мекендердің көшелерін</w:t>
            </w:r>
            <w:r>
              <w:br/>
            </w:r>
            <w:r>
              <w:rPr>
                <w:rFonts w:ascii="Times New Roman"/>
                <w:b w:val="false"/>
                <w:i w:val="false"/>
                <w:color w:val="000000"/>
                <w:sz w:val="20"/>
              </w:rPr>
              <w:t>
</w:t>
            </w:r>
            <w:r>
              <w:rPr>
                <w:rFonts w:ascii="Times New Roman"/>
                <w:b w:val="false"/>
                <w:i w:val="false"/>
                <w:color w:val="000000"/>
                <w:sz w:val="20"/>
              </w:rPr>
              <w:t>салуға және реконструкциялауға</w:t>
            </w:r>
            <w:r>
              <w:br/>
            </w:r>
            <w:r>
              <w:rPr>
                <w:rFonts w:ascii="Times New Roman"/>
                <w:b w:val="false"/>
                <w:i w:val="false"/>
                <w:color w:val="000000"/>
                <w:sz w:val="20"/>
              </w:rPr>
              <w:t>
</w:t>
            </w:r>
            <w:r>
              <w:rPr>
                <w:rFonts w:ascii="Times New Roman"/>
                <w:b w:val="false"/>
                <w:i w:val="false"/>
                <w:color w:val="000000"/>
                <w:sz w:val="20"/>
              </w:rPr>
              <w:t>облыстық 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681025,9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980825,0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850501,2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42686,0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w:t>
            </w:r>
            <w:r>
              <w:rPr>
                <w:rFonts w:ascii="Times New Roman"/>
                <w:b w:val="false"/>
                <w:i w:val="false"/>
                <w:color w:val="000000"/>
                <w:sz w:val="20"/>
              </w:rPr>
              <w:t>өнеркәсіп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42686,0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w:t>
            </w:r>
            <w:r>
              <w:rPr>
                <w:rFonts w:ascii="Times New Roman"/>
                <w:b w:val="false"/>
                <w:i w:val="false"/>
                <w:color w:val="000000"/>
                <w:sz w:val="20"/>
              </w:rPr>
              <w:t>және өнеркәсіпті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40190,0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807815,2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34201,2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резервi</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34201,2</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w:t>
            </w:r>
            <w:r>
              <w:rPr>
                <w:rFonts w:ascii="Times New Roman"/>
                <w:b w:val="false"/>
                <w:i w:val="false"/>
                <w:color w:val="000000"/>
                <w:sz w:val="20"/>
              </w:rPr>
              <w:t>өнеркәсіп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509614,0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w:t>
            </w:r>
            <w:r>
              <w:rPr>
                <w:rFonts w:ascii="Times New Roman"/>
                <w:b w:val="false"/>
                <w:i w:val="false"/>
                <w:color w:val="000000"/>
                <w:sz w:val="20"/>
              </w:rPr>
              <w:t>картасы" бағдарламасы шеңберінде</w:t>
            </w:r>
            <w:r>
              <w:br/>
            </w:r>
            <w:r>
              <w:rPr>
                <w:rFonts w:ascii="Times New Roman"/>
                <w:b w:val="false"/>
                <w:i w:val="false"/>
                <w:color w:val="000000"/>
                <w:sz w:val="20"/>
              </w:rPr>
              <w:t>
</w:t>
            </w:r>
            <w:r>
              <w:rPr>
                <w:rFonts w:ascii="Times New Roman"/>
                <w:b w:val="false"/>
                <w:i w:val="false"/>
                <w:color w:val="000000"/>
                <w:sz w:val="20"/>
              </w:rPr>
              <w:t>кредиттер бойынша проценттік</w:t>
            </w:r>
            <w:r>
              <w:br/>
            </w:r>
            <w:r>
              <w:rPr>
                <w:rFonts w:ascii="Times New Roman"/>
                <w:b w:val="false"/>
                <w:i w:val="false"/>
                <w:color w:val="000000"/>
                <w:sz w:val="20"/>
              </w:rPr>
              <w:t>
</w:t>
            </w:r>
            <w:r>
              <w:rPr>
                <w:rFonts w:ascii="Times New Roman"/>
                <w:b w:val="false"/>
                <w:i w:val="false"/>
                <w:color w:val="000000"/>
                <w:sz w:val="20"/>
              </w:rPr>
              <w:t>ставкаларды субсидиялау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354514,0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w:t>
            </w:r>
            <w:r>
              <w:rPr>
                <w:rFonts w:ascii="Times New Roman"/>
                <w:b w:val="false"/>
                <w:i w:val="false"/>
                <w:color w:val="000000"/>
                <w:sz w:val="20"/>
              </w:rPr>
              <w:t>картасы" бағдарламасы шеңберінде</w:t>
            </w:r>
            <w:r>
              <w:br/>
            </w:r>
            <w:r>
              <w:rPr>
                <w:rFonts w:ascii="Times New Roman"/>
                <w:b w:val="false"/>
                <w:i w:val="false"/>
                <w:color w:val="000000"/>
                <w:sz w:val="20"/>
              </w:rPr>
              <w:t>
</w:t>
            </w:r>
            <w:r>
              <w:rPr>
                <w:rFonts w:ascii="Times New Roman"/>
                <w:b w:val="false"/>
                <w:i w:val="false"/>
                <w:color w:val="000000"/>
                <w:sz w:val="20"/>
              </w:rPr>
              <w:t>шағын және орта бизнеске</w:t>
            </w:r>
            <w:r>
              <w:br/>
            </w:r>
            <w:r>
              <w:rPr>
                <w:rFonts w:ascii="Times New Roman"/>
                <w:b w:val="false"/>
                <w:i w:val="false"/>
                <w:color w:val="000000"/>
                <w:sz w:val="20"/>
              </w:rPr>
              <w:t>
</w:t>
            </w:r>
            <w:r>
              <w:rPr>
                <w:rFonts w:ascii="Times New Roman"/>
                <w:b w:val="false"/>
                <w:i w:val="false"/>
                <w:color w:val="000000"/>
                <w:sz w:val="20"/>
              </w:rPr>
              <w:t>кредиттерді ішінара кепілдендіру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110786,0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w:t>
            </w:r>
            <w:r>
              <w:rPr>
                <w:rFonts w:ascii="Times New Roman"/>
                <w:b w:val="false"/>
                <w:i w:val="false"/>
                <w:color w:val="000000"/>
                <w:sz w:val="20"/>
              </w:rPr>
              <w:t>картасы" бағдарламасы шеңберінде</w:t>
            </w:r>
            <w:r>
              <w:br/>
            </w:r>
            <w:r>
              <w:rPr>
                <w:rFonts w:ascii="Times New Roman"/>
                <w:b w:val="false"/>
                <w:i w:val="false"/>
                <w:color w:val="000000"/>
                <w:sz w:val="20"/>
              </w:rPr>
              <w:t>
</w:t>
            </w:r>
            <w:r>
              <w:rPr>
                <w:rFonts w:ascii="Times New Roman"/>
                <w:b w:val="false"/>
                <w:i w:val="false"/>
                <w:color w:val="000000"/>
                <w:sz w:val="20"/>
              </w:rPr>
              <w:t>бизнес жүргізуді сервистік қолдау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44314,0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w:t>
            </w:r>
            <w:r>
              <w:rPr>
                <w:rFonts w:ascii="Times New Roman"/>
                <w:b w:val="false"/>
                <w:i w:val="false"/>
                <w:color w:val="000000"/>
                <w:sz w:val="20"/>
              </w:rPr>
              <w:t>бағдарламасы шеңберінде</w:t>
            </w:r>
            <w:r>
              <w:br/>
            </w:r>
            <w:r>
              <w:rPr>
                <w:rFonts w:ascii="Times New Roman"/>
                <w:b w:val="false"/>
                <w:i w:val="false"/>
                <w:color w:val="000000"/>
                <w:sz w:val="20"/>
              </w:rPr>
              <w:t>
</w:t>
            </w:r>
            <w:r>
              <w:rPr>
                <w:rFonts w:ascii="Times New Roman"/>
                <w:b w:val="false"/>
                <w:i w:val="false"/>
                <w:color w:val="000000"/>
                <w:sz w:val="20"/>
              </w:rPr>
              <w:t>индустриялық инфрақұрылымды</w:t>
            </w:r>
            <w:r>
              <w:br/>
            </w:r>
            <w:r>
              <w:rPr>
                <w:rFonts w:ascii="Times New Roman"/>
                <w:b w:val="false"/>
                <w:i w:val="false"/>
                <w:color w:val="000000"/>
                <w:sz w:val="20"/>
              </w:rPr>
              <w:t>
</w:t>
            </w:r>
            <w:r>
              <w:rPr>
                <w:rFonts w:ascii="Times New Roman"/>
                <w:b w:val="false"/>
                <w:i w:val="false"/>
                <w:color w:val="000000"/>
                <w:sz w:val="20"/>
              </w:rPr>
              <w:t>дамыту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24661962,1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24661962,1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24661962,1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13987158,0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76649,1</w:t>
            </w:r>
          </w:p>
        </w:tc>
      </w:tr>
      <w:tr>
        <w:trPr>
          <w:trHeight w:val="10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w:t>
            </w:r>
            <w:r>
              <w:rPr>
                <w:rFonts w:ascii="Times New Roman"/>
                <w:b w:val="false"/>
                <w:i w:val="false"/>
                <w:color w:val="000000"/>
                <w:sz w:val="20"/>
              </w:rPr>
              <w:t>функцияларын мемлекеттік</w:t>
            </w:r>
            <w:r>
              <w:br/>
            </w:r>
            <w:r>
              <w:rPr>
                <w:rFonts w:ascii="Times New Roman"/>
                <w:b w:val="false"/>
                <w:i w:val="false"/>
                <w:color w:val="000000"/>
                <w:sz w:val="20"/>
              </w:rPr>
              <w:t>
</w:t>
            </w:r>
            <w:r>
              <w:rPr>
                <w:rFonts w:ascii="Times New Roman"/>
                <w:b w:val="false"/>
                <w:i w:val="false"/>
                <w:color w:val="000000"/>
                <w:sz w:val="20"/>
              </w:rPr>
              <w:t>басқарудың төмен тұрған</w:t>
            </w:r>
            <w:r>
              <w:br/>
            </w:r>
            <w:r>
              <w:rPr>
                <w:rFonts w:ascii="Times New Roman"/>
                <w:b w:val="false"/>
                <w:i w:val="false"/>
                <w:color w:val="000000"/>
                <w:sz w:val="20"/>
              </w:rPr>
              <w:t>
</w:t>
            </w:r>
            <w:r>
              <w:rPr>
                <w:rFonts w:ascii="Times New Roman"/>
                <w:b w:val="false"/>
                <w:i w:val="false"/>
                <w:color w:val="000000"/>
                <w:sz w:val="20"/>
              </w:rPr>
              <w:t>деңгейлерінен жоғарғы деңгейлерге</w:t>
            </w:r>
            <w:r>
              <w:br/>
            </w:r>
            <w:r>
              <w:rPr>
                <w:rFonts w:ascii="Times New Roman"/>
                <w:b w:val="false"/>
                <w:i w:val="false"/>
                <w:color w:val="000000"/>
                <w:sz w:val="20"/>
              </w:rPr>
              <w:t>
</w:t>
            </w:r>
            <w:r>
              <w:rPr>
                <w:rFonts w:ascii="Times New Roman"/>
                <w:b w:val="false"/>
                <w:i w:val="false"/>
                <w:color w:val="000000"/>
                <w:sz w:val="20"/>
              </w:rPr>
              <w:t>беруге байланысты жоғары тұрған</w:t>
            </w:r>
            <w:r>
              <w:br/>
            </w:r>
            <w:r>
              <w:rPr>
                <w:rFonts w:ascii="Times New Roman"/>
                <w:b w:val="false"/>
                <w:i w:val="false"/>
                <w:color w:val="000000"/>
                <w:sz w:val="20"/>
              </w:rPr>
              <w:t>
</w:t>
            </w:r>
            <w:r>
              <w:rPr>
                <w:rFonts w:ascii="Times New Roman"/>
                <w:b w:val="false"/>
                <w:i w:val="false"/>
                <w:color w:val="000000"/>
                <w:sz w:val="20"/>
              </w:rPr>
              <w:t>бюджеттерге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8454422,0</w:t>
            </w:r>
          </w:p>
        </w:tc>
      </w:tr>
      <w:tr>
        <w:trPr>
          <w:trHeight w:val="18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w:t>
            </w:r>
            <w:r>
              <w:br/>
            </w:r>
            <w:r>
              <w:rPr>
                <w:rFonts w:ascii="Times New Roman"/>
                <w:b w:val="false"/>
                <w:i w:val="false"/>
                <w:color w:val="000000"/>
                <w:sz w:val="20"/>
              </w:rPr>
              <w:t>
</w:t>
            </w:r>
            <w:r>
              <w:rPr>
                <w:rFonts w:ascii="Times New Roman"/>
                <w:b w:val="false"/>
                <w:i w:val="false"/>
                <w:color w:val="000000"/>
                <w:sz w:val="20"/>
              </w:rPr>
              <w:t>Алматы қалаларының бюджеттеріне</w:t>
            </w:r>
            <w:r>
              <w:br/>
            </w:r>
            <w:r>
              <w:rPr>
                <w:rFonts w:ascii="Times New Roman"/>
                <w:b w:val="false"/>
                <w:i w:val="false"/>
                <w:color w:val="000000"/>
                <w:sz w:val="20"/>
              </w:rPr>
              <w:t>
</w:t>
            </w:r>
            <w:r>
              <w:rPr>
                <w:rFonts w:ascii="Times New Roman"/>
                <w:b w:val="false"/>
                <w:i w:val="false"/>
                <w:color w:val="000000"/>
                <w:sz w:val="20"/>
              </w:rPr>
              <w:t>әкiмшiлiк-аумақтық бiрлiктiң</w:t>
            </w:r>
            <w:r>
              <w:br/>
            </w:r>
            <w:r>
              <w:rPr>
                <w:rFonts w:ascii="Times New Roman"/>
                <w:b w:val="false"/>
                <w:i w:val="false"/>
                <w:color w:val="000000"/>
                <w:sz w:val="20"/>
              </w:rPr>
              <w:t>
</w:t>
            </w:r>
            <w:r>
              <w:rPr>
                <w:rFonts w:ascii="Times New Roman"/>
                <w:b w:val="false"/>
                <w:i w:val="false"/>
                <w:color w:val="000000"/>
                <w:sz w:val="20"/>
              </w:rPr>
              <w:t>саяси, экономикалық және</w:t>
            </w:r>
            <w:r>
              <w:br/>
            </w:r>
            <w:r>
              <w:rPr>
                <w:rFonts w:ascii="Times New Roman"/>
                <w:b w:val="false"/>
                <w:i w:val="false"/>
                <w:color w:val="000000"/>
                <w:sz w:val="20"/>
              </w:rPr>
              <w:t>
</w:t>
            </w:r>
            <w:r>
              <w:rPr>
                <w:rFonts w:ascii="Times New Roman"/>
                <w:b w:val="false"/>
                <w:i w:val="false"/>
                <w:color w:val="000000"/>
                <w:sz w:val="20"/>
              </w:rPr>
              <w:t>әлеуметтiк тұрақтылығына,</w:t>
            </w:r>
            <w:r>
              <w:br/>
            </w:r>
            <w:r>
              <w:rPr>
                <w:rFonts w:ascii="Times New Roman"/>
                <w:b w:val="false"/>
                <w:i w:val="false"/>
                <w:color w:val="000000"/>
                <w:sz w:val="20"/>
              </w:rPr>
              <w:t>
</w:t>
            </w:r>
            <w:r>
              <w:rPr>
                <w:rFonts w:ascii="Times New Roman"/>
                <w:b w:val="false"/>
                <w:i w:val="false"/>
                <w:color w:val="000000"/>
                <w:sz w:val="20"/>
              </w:rPr>
              <w:t>адамдардың өмiрi мен денсаулығына</w:t>
            </w:r>
            <w:r>
              <w:br/>
            </w:r>
            <w:r>
              <w:rPr>
                <w:rFonts w:ascii="Times New Roman"/>
                <w:b w:val="false"/>
                <w:i w:val="false"/>
                <w:color w:val="000000"/>
                <w:sz w:val="20"/>
              </w:rPr>
              <w:t>
</w:t>
            </w:r>
            <w:r>
              <w:rPr>
                <w:rFonts w:ascii="Times New Roman"/>
                <w:b w:val="false"/>
                <w:i w:val="false"/>
                <w:color w:val="000000"/>
                <w:sz w:val="20"/>
              </w:rPr>
              <w:t>қатер төндiретiн табиғи және</w:t>
            </w:r>
            <w:r>
              <w:br/>
            </w:r>
            <w:r>
              <w:rPr>
                <w:rFonts w:ascii="Times New Roman"/>
                <w:b w:val="false"/>
                <w:i w:val="false"/>
                <w:color w:val="000000"/>
                <w:sz w:val="20"/>
              </w:rPr>
              <w:t>
</w:t>
            </w:r>
            <w:r>
              <w:rPr>
                <w:rFonts w:ascii="Times New Roman"/>
                <w:b w:val="false"/>
                <w:i w:val="false"/>
                <w:color w:val="000000"/>
                <w:sz w:val="20"/>
              </w:rPr>
              <w:t>техногендік сипаттағы төтенше</w:t>
            </w:r>
            <w:r>
              <w:br/>
            </w:r>
            <w:r>
              <w:rPr>
                <w:rFonts w:ascii="Times New Roman"/>
                <w:b w:val="false"/>
                <w:i w:val="false"/>
                <w:color w:val="000000"/>
                <w:sz w:val="20"/>
              </w:rPr>
              <w:t>
</w:t>
            </w:r>
            <w:r>
              <w:rPr>
                <w:rFonts w:ascii="Times New Roman"/>
                <w:b w:val="false"/>
                <w:i w:val="false"/>
                <w:color w:val="000000"/>
                <w:sz w:val="20"/>
              </w:rPr>
              <w:t>жағдайлар туындаған жағдайда</w:t>
            </w:r>
            <w:r>
              <w:br/>
            </w:r>
            <w:r>
              <w:rPr>
                <w:rFonts w:ascii="Times New Roman"/>
                <w:b w:val="false"/>
                <w:i w:val="false"/>
                <w:color w:val="000000"/>
                <w:sz w:val="20"/>
              </w:rPr>
              <w:t>
</w:t>
            </w:r>
            <w:r>
              <w:rPr>
                <w:rFonts w:ascii="Times New Roman"/>
                <w:b w:val="false"/>
                <w:i w:val="false"/>
                <w:color w:val="000000"/>
                <w:sz w:val="20"/>
              </w:rPr>
              <w:t>жалпы республикалық немесе</w:t>
            </w:r>
            <w:r>
              <w:br/>
            </w:r>
            <w:r>
              <w:rPr>
                <w:rFonts w:ascii="Times New Roman"/>
                <w:b w:val="false"/>
                <w:i w:val="false"/>
                <w:color w:val="000000"/>
                <w:sz w:val="20"/>
              </w:rPr>
              <w:t>
</w:t>
            </w:r>
            <w:r>
              <w:rPr>
                <w:rFonts w:ascii="Times New Roman"/>
                <w:b w:val="false"/>
                <w:i w:val="false"/>
                <w:color w:val="000000"/>
                <w:sz w:val="20"/>
              </w:rPr>
              <w:t>халықаралық маңызы бар іс-шаралар</w:t>
            </w:r>
            <w:r>
              <w:br/>
            </w:r>
            <w:r>
              <w:rPr>
                <w:rFonts w:ascii="Times New Roman"/>
                <w:b w:val="false"/>
                <w:i w:val="false"/>
                <w:color w:val="000000"/>
                <w:sz w:val="20"/>
              </w:rPr>
              <w:t>
</w:t>
            </w:r>
            <w:r>
              <w:rPr>
                <w:rFonts w:ascii="Times New Roman"/>
                <w:b w:val="false"/>
                <w:i w:val="false"/>
                <w:color w:val="000000"/>
                <w:sz w:val="20"/>
              </w:rPr>
              <w:t>жүргізуге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w:t>
            </w:r>
            <w:r>
              <w:rPr>
                <w:rFonts w:ascii="Times New Roman"/>
                <w:b w:val="false"/>
                <w:i w:val="false"/>
                <w:color w:val="000000"/>
                <w:sz w:val="20"/>
              </w:rPr>
              <w:t>қорының өзгеруіне байланысты</w:t>
            </w:r>
            <w:r>
              <w:br/>
            </w:r>
            <w:r>
              <w:rPr>
                <w:rFonts w:ascii="Times New Roman"/>
                <w:b w:val="false"/>
                <w:i w:val="false"/>
                <w:color w:val="000000"/>
                <w:sz w:val="20"/>
              </w:rPr>
              <w:t>
</w:t>
            </w:r>
            <w:r>
              <w:rPr>
                <w:rFonts w:ascii="Times New Roman"/>
                <w:b w:val="false"/>
                <w:i w:val="false"/>
                <w:color w:val="000000"/>
                <w:sz w:val="20"/>
              </w:rPr>
              <w:t>жоғары тұрған бюджеттерге</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2043733,0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298852,7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тұрғын</w:t>
            </w:r>
            <w:r>
              <w:br/>
            </w:r>
            <w:r>
              <w:rPr>
                <w:rFonts w:ascii="Times New Roman"/>
                <w:b w:val="false"/>
                <w:i w:val="false"/>
                <w:color w:val="000000"/>
                <w:sz w:val="20"/>
              </w:rPr>
              <w:t>
</w:t>
            </w:r>
            <w:r>
              <w:rPr>
                <w:rFonts w:ascii="Times New Roman"/>
                <w:b w:val="false"/>
                <w:i w:val="false"/>
                <w:color w:val="000000"/>
                <w:sz w:val="20"/>
              </w:rPr>
              <w:t>үй салуға және (немесе) сатып</w:t>
            </w:r>
            <w:r>
              <w:br/>
            </w:r>
            <w:r>
              <w:rPr>
                <w:rFonts w:ascii="Times New Roman"/>
                <w:b w:val="false"/>
                <w:i w:val="false"/>
                <w:color w:val="000000"/>
                <w:sz w:val="20"/>
              </w:rPr>
              <w:t>
</w:t>
            </w:r>
            <w:r>
              <w:rPr>
                <w:rFonts w:ascii="Times New Roman"/>
                <w:b w:val="false"/>
                <w:i w:val="false"/>
                <w:color w:val="000000"/>
                <w:sz w:val="20"/>
              </w:rPr>
              <w:t>алуға кредит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5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 қорғау,</w:t>
            </w:r>
            <w:r>
              <w:br/>
            </w:r>
            <w:r>
              <w:rPr>
                <w:rFonts w:ascii="Times New Roman"/>
                <w:b w:val="false"/>
                <w:i w:val="false"/>
                <w:color w:val="000000"/>
                <w:sz w:val="20"/>
              </w:rPr>
              <w:t>
</w:t>
            </w: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1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w:t>
            </w:r>
            <w:r>
              <w:rPr>
                <w:rFonts w:ascii="Times New Roman"/>
                <w:b w:val="false"/>
                <w:i w:val="false"/>
                <w:color w:val="000000"/>
                <w:sz w:val="20"/>
              </w:rPr>
              <w:t>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w:t>
            </w:r>
            <w:r>
              <w:rPr>
                <w:rFonts w:ascii="Times New Roman"/>
                <w:b w:val="false"/>
                <w:i w:val="false"/>
                <w:color w:val="000000"/>
                <w:sz w:val="20"/>
              </w:rPr>
              <w:t>әлеуметтік 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 шараларын іске</w:t>
            </w:r>
            <w:r>
              <w:br/>
            </w:r>
            <w:r>
              <w:rPr>
                <w:rFonts w:ascii="Times New Roman"/>
                <w:b w:val="false"/>
                <w:i w:val="false"/>
                <w:color w:val="000000"/>
                <w:sz w:val="20"/>
              </w:rPr>
              <w:t>
</w:t>
            </w:r>
            <w:r>
              <w:rPr>
                <w:rFonts w:ascii="Times New Roman"/>
                <w:b w:val="false"/>
                <w:i w:val="false"/>
                <w:color w:val="000000"/>
                <w:sz w:val="20"/>
              </w:rPr>
              <w:t>асыру үшін жергілікті атқарушы</w:t>
            </w:r>
            <w:r>
              <w:br/>
            </w:r>
            <w:r>
              <w:rPr>
                <w:rFonts w:ascii="Times New Roman"/>
                <w:b w:val="false"/>
                <w:i w:val="false"/>
                <w:color w:val="000000"/>
                <w:sz w:val="20"/>
              </w:rPr>
              <w:t>
</w:t>
            </w:r>
            <w:r>
              <w:rPr>
                <w:rFonts w:ascii="Times New Roman"/>
                <w:b w:val="false"/>
                <w:i w:val="false"/>
                <w:color w:val="000000"/>
                <w:sz w:val="20"/>
              </w:rPr>
              <w:t>органдарға берілетін бюджеттік</w:t>
            </w:r>
            <w:r>
              <w:br/>
            </w:r>
            <w:r>
              <w:rPr>
                <w:rFonts w:ascii="Times New Roman"/>
                <w:b w:val="false"/>
                <w:i w:val="false"/>
                <w:color w:val="000000"/>
                <w:sz w:val="20"/>
              </w:rPr>
              <w:t>
</w:t>
            </w:r>
            <w:r>
              <w:rPr>
                <w:rFonts w:ascii="Times New Roman"/>
                <w:b w:val="false"/>
                <w:i w:val="false"/>
                <w:color w:val="000000"/>
                <w:sz w:val="20"/>
              </w:rPr>
              <w:t>кредиттер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w:t>
            </w:r>
            <w:r>
              <w:rPr>
                <w:rFonts w:ascii="Times New Roman"/>
                <w:b w:val="false"/>
                <w:i w:val="false"/>
                <w:color w:val="000000"/>
                <w:sz w:val="20"/>
              </w:rPr>
              <w:t>өнеркәсіп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және орта бизнесті</w:t>
            </w:r>
            <w:r>
              <w:br/>
            </w:r>
            <w:r>
              <w:rPr>
                <w:rFonts w:ascii="Times New Roman"/>
                <w:b w:val="false"/>
                <w:i w:val="false"/>
                <w:color w:val="000000"/>
                <w:sz w:val="20"/>
              </w:rPr>
              <w:t>
</w:t>
            </w:r>
            <w:r>
              <w:rPr>
                <w:rFonts w:ascii="Times New Roman"/>
                <w:b w:val="false"/>
                <w:i w:val="false"/>
                <w:color w:val="000000"/>
                <w:sz w:val="20"/>
              </w:rPr>
              <w:t>қаржыландыру және ауыл халқына</w:t>
            </w:r>
            <w:r>
              <w:br/>
            </w:r>
            <w:r>
              <w:rPr>
                <w:rFonts w:ascii="Times New Roman"/>
                <w:b w:val="false"/>
                <w:i w:val="false"/>
                <w:color w:val="000000"/>
                <w:sz w:val="20"/>
              </w:rPr>
              <w:t>
</w:t>
            </w:r>
            <w:r>
              <w:rPr>
                <w:rFonts w:ascii="Times New Roman"/>
                <w:b w:val="false"/>
                <w:i w:val="false"/>
                <w:color w:val="000000"/>
                <w:sz w:val="20"/>
              </w:rPr>
              <w:t>шағын кредит беру үшін "ҚазАгро"</w:t>
            </w:r>
            <w:r>
              <w:br/>
            </w:r>
            <w:r>
              <w:rPr>
                <w:rFonts w:ascii="Times New Roman"/>
                <w:b w:val="false"/>
                <w:i w:val="false"/>
                <w:color w:val="000000"/>
                <w:sz w:val="20"/>
              </w:rPr>
              <w:t>
</w:t>
            </w:r>
            <w:r>
              <w:rPr>
                <w:rFonts w:ascii="Times New Roman"/>
                <w:b w:val="false"/>
                <w:i w:val="false"/>
                <w:color w:val="000000"/>
                <w:sz w:val="20"/>
              </w:rPr>
              <w:t>ҰБХ" АҚ-ның еншілес ұйымдарына</w:t>
            </w:r>
            <w:r>
              <w:br/>
            </w:r>
            <w:r>
              <w:rPr>
                <w:rFonts w:ascii="Times New Roman"/>
                <w:b w:val="false"/>
                <w:i w:val="false"/>
                <w:color w:val="000000"/>
                <w:sz w:val="20"/>
              </w:rPr>
              <w:t>
</w:t>
            </w:r>
            <w:r>
              <w:rPr>
                <w:rFonts w:ascii="Times New Roman"/>
                <w:b w:val="false"/>
                <w:i w:val="false"/>
                <w:color w:val="000000"/>
                <w:sz w:val="20"/>
              </w:rPr>
              <w:t>кредит беру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w:t>
            </w: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жергілікті атқарушы</w:t>
            </w:r>
            <w:r>
              <w:br/>
            </w:r>
            <w:r>
              <w:rPr>
                <w:rFonts w:ascii="Times New Roman"/>
                <w:b w:val="false"/>
                <w:i w:val="false"/>
                <w:color w:val="000000"/>
                <w:sz w:val="20"/>
              </w:rPr>
              <w:t>
</w:t>
            </w:r>
            <w:r>
              <w:rPr>
                <w:rFonts w:ascii="Times New Roman"/>
                <w:b w:val="false"/>
                <w:i w:val="false"/>
                <w:color w:val="000000"/>
                <w:sz w:val="20"/>
              </w:rPr>
              <w:t>органдарына облыстық бюджеттен</w:t>
            </w:r>
            <w:r>
              <w:br/>
            </w:r>
            <w:r>
              <w:rPr>
                <w:rFonts w:ascii="Times New Roman"/>
                <w:b w:val="false"/>
                <w:i w:val="false"/>
                <w:color w:val="000000"/>
                <w:sz w:val="20"/>
              </w:rPr>
              <w:t>
</w:t>
            </w:r>
            <w:r>
              <w:rPr>
                <w:rFonts w:ascii="Times New Roman"/>
                <w:b w:val="false"/>
                <w:i w:val="false"/>
                <w:color w:val="000000"/>
                <w:sz w:val="20"/>
              </w:rPr>
              <w:t>берілген бюджеттік кредиттерді</w:t>
            </w:r>
            <w:r>
              <w:br/>
            </w:r>
            <w:r>
              <w:rPr>
                <w:rFonts w:ascii="Times New Roman"/>
                <w:b w:val="false"/>
                <w:i w:val="false"/>
                <w:color w:val="000000"/>
                <w:sz w:val="20"/>
              </w:rPr>
              <w:t>
</w:t>
            </w:r>
            <w:r>
              <w:rPr>
                <w:rFonts w:ascii="Times New Roman"/>
                <w:b w:val="false"/>
                <w:i w:val="false"/>
                <w:color w:val="000000"/>
                <w:sz w:val="20"/>
              </w:rPr>
              <w:t>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374867,3</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w:t>
            </w:r>
            <w:r>
              <w:rPr>
                <w:rFonts w:ascii="Times New Roman"/>
                <w:b w:val="false"/>
                <w:i w:val="false"/>
                <w:color w:val="000000"/>
                <w:sz w:val="20"/>
              </w:rPr>
              <w:t>бюджеттен қаржылық агенттіктерге</w:t>
            </w:r>
            <w:r>
              <w:br/>
            </w:r>
            <w:r>
              <w:rPr>
                <w:rFonts w:ascii="Times New Roman"/>
                <w:b w:val="false"/>
                <w:i w:val="false"/>
                <w:color w:val="000000"/>
                <w:sz w:val="20"/>
              </w:rPr>
              <w:t>
</w:t>
            </w:r>
            <w:r>
              <w:rPr>
                <w:rFonts w:ascii="Times New Roman"/>
                <w:b w:val="false"/>
                <w:i w:val="false"/>
                <w:color w:val="000000"/>
                <w:sz w:val="20"/>
              </w:rPr>
              <w:t>берілген бюджеттік кредиттерді</w:t>
            </w:r>
            <w:r>
              <w:br/>
            </w:r>
            <w:r>
              <w:rPr>
                <w:rFonts w:ascii="Times New Roman"/>
                <w:b w:val="false"/>
                <w:i w:val="false"/>
                <w:color w:val="000000"/>
                <w:sz w:val="20"/>
              </w:rPr>
              <w:t>
</w:t>
            </w:r>
            <w:r>
              <w:rPr>
                <w:rFonts w:ascii="Times New Roman"/>
                <w:b w:val="false"/>
                <w:i w:val="false"/>
                <w:color w:val="000000"/>
                <w:sz w:val="20"/>
              </w:rPr>
              <w:t>өтеу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44444,0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w:t>
            </w:r>
            <w:r>
              <w:rPr>
                <w:rFonts w:ascii="Times New Roman"/>
                <w:b w:val="false"/>
                <w:i w:val="false"/>
                <w:color w:val="000000"/>
                <w:sz w:val="20"/>
              </w:rPr>
              <w:t>операциялары бойынша сальдо</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-509132,8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w:t>
            </w:r>
            <w:r>
              <w:rPr>
                <w:rFonts w:ascii="Times New Roman"/>
                <w:b w:val="false"/>
                <w:i w:val="false"/>
                <w:color w:val="000000"/>
                <w:sz w:val="20"/>
              </w:rPr>
              <w:t>қаржыландыру (профицитін</w:t>
            </w:r>
            <w:r>
              <w:br/>
            </w:r>
            <w:r>
              <w:rPr>
                <w:rFonts w:ascii="Times New Roman"/>
                <w:b w:val="false"/>
                <w:i w:val="false"/>
                <w:color w:val="000000"/>
                <w:sz w:val="20"/>
              </w:rPr>
              <w:t>
</w:t>
            </w:r>
            <w:r>
              <w:rPr>
                <w:rFonts w:ascii="Times New Roman"/>
                <w:b w:val="false"/>
                <w:i w:val="false"/>
                <w:color w:val="000000"/>
                <w:sz w:val="20"/>
              </w:rPr>
              <w:t>пайдалану)</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509132,8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