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c68c" w14:textId="be4c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қаласының бағалау аймақтарының шекараларын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2010 жылғы 3 желтоқсандағы № 352 шешімі. Қостанай облысының Әділет департаментінде 2010 жылғы 30 желтоқсанда № 3748 шешімі. Күші жойылды - Қостанай облысы мәслихатының 2025 жылғы 27 наурыздағы № 208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Ескерту. Шешімінің тақырыбы жаңа редакцияда – Қостанай облысы мәслихатының 15.03.2017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рет ресми жарияланған күнінен кейін он күнтізбелік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Рудный қаласының жер телімдері үшін төлемақының базалық мөлшерлемелеріне түзету коэффициенттері бекітілсін (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жерлері бағалау аймақтарының шекаралары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Қостанай облысы мәслихатының 15.03.2017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рет ресми жарияланған күнінен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рет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Қостанай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Төкенов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қатынастары басқармасы"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бастығының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Н. Абдуов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желтоқсан 2010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жер телімдері үшін төлемақының</w:t>
      </w:r>
      <w:r>
        <w:br/>
      </w:r>
      <w:r>
        <w:rPr>
          <w:rFonts w:ascii="Times New Roman"/>
          <w:b/>
          <w:i w:val="false"/>
          <w:color w:val="000000"/>
        </w:rPr>
        <w:t>базалық мөлшерлемелеріне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 үшін төлемақының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мөлшерлемелеріне түзету коэффициенті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жерлері бағалау аймақтарының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2-қосымшаның тақырыбы жаңа редакцияда – Қостанай облысы мәслихатының 15.03.2017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рет ресми жарияланған күнінен кейін он күнтізбелік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