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af6" w14:textId="3c3b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шақыру учаскесіне тіркеу жылы он жеті жасқа толатын еркек жынысты азаматтарды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2010 жылғы 5 қаңтардағы № 1 шешімі. Қостанай облысы Қостанай қаласының Әділет басқармасында 2010 жылғы 12 ақпанда № 9-1-141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2005 жылғы 8 шілдедегі "Әскери міндеттілік пен әскери қызмет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азаматтарды әскери есепке алу, олардың санын, әскери қызметке жарамдылық дәрежесін және денсаулық жағдайын анықтау, жалпы білімдік деңгейі мен мамандығын белгілеу және дене даярлығының деңгейін анықтау, әскерге шақырушыларды алдын-ала белгілеу, әскери-техникалық мамандықтар бойынша дайындау және әскери оқу орындарына түсу үшін үміткерлерді іріктеу мақсатында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қаңтар-наурызда тіркеу жылғы он жеті жасқа толатын Қазақстан Республикасының еркек жынысты азаматтарын "Қостанай қаласының Қорғаныс істері жөніндегі басқармасы" мемлекеттік мекемесіне шақыру учаскесіне тұрғылықты жері бойынша тіркеу ұйымдастырылсын және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денсаулық сақтау басқармасы" мемлекеттік мекемесінің бастығы (келісім бойынша) "Қостанай қаласының  Қорғаныс істері жөніндегі басқармасы" мемлекеттік мекемесінің бастығымен бірге (келісім бойынша) тіркеу бойынша іс-шара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"Қостанай қаласы әкімдігінің қаржы бөлімі" мемлекеттік мекемесінің бастығы 2010 жылдың қаңтар-наурыздағы тіркеуді ұйымдастыру және өткізумен байланысты іс-шаралардың қаржыландыруын "Мемлекеттік сатып алу туралы" Қазақстан Республикасының 2007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Қорғаныс істері жөніндегі басқармасының шығыстар сметасында көзделген ассигнованиялардың есебінен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түрде жарияланған он күнтізбелік күн аяқталғаннан кейін бірінші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Қостанай қаласы әкімінің орынбасары М.К. Жүндібаевқа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 Стельмах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</w:t>
      </w:r>
      <w:r>
        <w:rPr>
          <w:rFonts w:ascii="Times New Roman"/>
          <w:b w:val="false"/>
          <w:i/>
          <w:color w:val="000000"/>
          <w:sz w:val="28"/>
        </w:rPr>
        <w:t xml:space="preserve">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</w:t>
      </w:r>
      <w:r>
        <w:rPr>
          <w:rFonts w:ascii="Times New Roman"/>
          <w:b w:val="false"/>
          <w:i/>
          <w:color w:val="000000"/>
          <w:sz w:val="28"/>
        </w:rPr>
        <w:t>мекемесінің бастығы            Ө. Өтебасов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