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1ba2" w14:textId="d801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аумағында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2010 жылғы 24 мамырдағы № 911 қаулысы. Қостанай облысы Қостанай қаласының Әділет басқармасында 2010 жылғы 2 шілдеде № 9-1-150 тіркелді. Күші жойылды - Қостанай облысы Қостанай қаласы әкімдігінің 2016 жылғы 25 наурыздағы № 620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Қостанай қаласы әкімдігінің 25.03.2016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ішкі нарықты өніммен молықтыру және тұтыну базарларда бағаларды тұрақтандыру мақсатында, сондай-ақ Қостанай қаласының аумағында сауда қызметін реттеу мақсатында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қаласының аумағында көшпелі сауданы жүзеге асыру орындары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"Қостанай қаласы әкімдігінің ауыл шаруашылығы және ветеринария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рет ресми жарияланған күннен кейін қолданысқа енгізіледі және өз іс-әрекетін 2010 жылғы 26 сәуірден бастап туындаған қатынастарға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агроөнеркәсіп кешенінде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Т.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департаменті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қаласы бойынша Мемлекетік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М. Демисенов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аумағында жеміс-көкөніс және</w:t>
      </w:r>
      <w:r>
        <w:br/>
      </w:r>
      <w:r>
        <w:rPr>
          <w:rFonts w:ascii="Times New Roman"/>
          <w:b/>
          <w:i w:val="false"/>
          <w:color w:val="000000"/>
        </w:rPr>
        <w:t>бақша өнімдерді сату үшін көшпелі сауданы жүзеге</w:t>
      </w:r>
      <w:r>
        <w:br/>
      </w:r>
      <w:r>
        <w:rPr>
          <w:rFonts w:ascii="Times New Roman"/>
          <w:b/>
          <w:i w:val="false"/>
          <w:color w:val="000000"/>
        </w:rPr>
        <w:t>асыру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1-қосымшаға өзгерістер енгізілді - Қостанай облысы Қостанай қаласы мәслихатының 29.06.2012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қолданысқа енгізіледі); 18.08.2014 </w:t>
      </w:r>
      <w:r>
        <w:rPr>
          <w:rFonts w:ascii="Times New Roman"/>
          <w:b w:val="false"/>
          <w:i w:val="false"/>
          <w:color w:val="ff0000"/>
          <w:sz w:val="28"/>
        </w:rPr>
        <w:t>№ 2063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Қайырбеков көшесі, "Рассвет"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Қайырбеков көшесі, "Мереке"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Қайырбеков көшесі, № 55 үйдің оң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Көбеев көшесі, "Бонус"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Курганская көшесі, "Курганский"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Курганская көшесі, "Любимая Ева"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Чернышевский көшесі, "АК-КУ"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Чкалов көшесі, "Чкаловский"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Чкалов көшесі, "Диар" мейрамхананың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9 шағын аудан, № 15 үйдің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8 шағын аудан, "Адлет"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7 шағын аудан, № 15 үйдің сол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5 шағын аудан, № 9 үйдің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Гвардейская көшесі, № 15 үйдің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Гоголь көшесі, "Бородинский"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Гоголь көшесі, "Цветная" дәріхананың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Герцен көшесі, "Арман"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Герцен көшесі, "Оазис"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Таран және Урицкий көшелерінің қиылысында.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Амангелді шағын аудан, "Ритм"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Әл-Фараби даңғылы, "Юбилейный"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Әл-Фараби даңғылы, "Радуга"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Әл-Фараби даңғылы, "Султан"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Әл-Фараби даңғылы, "Любава"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Әл-Фараби даңғылы, "Лель"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Әл-Фараби даңғылы, "Нур"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Әл-Фараби даңғылы, "Вокзал"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Әл-Фараби даңғылы, "Колос"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Әл-Фараби даңғылы, "Крылечко"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Әл-Фараби даңғылы, "Костанай"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Алтынсарин көшесі, № 28 үйдің оң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Баймағамбетов көшесі, "Бек"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Баймағамбетов көшесі, "Айбек"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Бородин көшесі, № 182 үйдің оң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Быковский көшесі, "Альфа"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Ворошилов көшесі, "ТОТ"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Волынов көшесі, № 13 үйдің оң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Воинов-Интернационалистов көшесі, "Жума"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Чкалов көшесі, № 7 және № 9 тұрғын үйлердің қасбеті жағынан.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Строительная көшесі, № 4/1 үйдің оң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Садовая көшесі, "Горячий хлеб"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Текстильщиков көшесі, № 29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Мәуленов көшесі, № 18 үйдің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Майлин көшесі, № 18 үйдің оң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Маяковский көшесі, "Овощи"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Генерал Арыстанбеков көшесі, Воинов-Интернационалистов және Чкалов көшелерінің шекарасында, жұп жағы.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Досжанов көшесі, № 135 үйдің оң жақ қасбеті.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Лермонтов көшесі, "Восток" дүкеннің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аумағында балмұздақ және</w:t>
      </w:r>
      <w:r>
        <w:br/>
      </w:r>
      <w:r>
        <w:rPr>
          <w:rFonts w:ascii="Times New Roman"/>
          <w:b/>
          <w:i w:val="false"/>
          <w:color w:val="000000"/>
        </w:rPr>
        <w:t>алкогольсіз сусындарды сату үшін көшпелі сауданы</w:t>
      </w:r>
      <w:r>
        <w:br/>
      </w:r>
      <w:r>
        <w:rPr>
          <w:rFonts w:ascii="Times New Roman"/>
          <w:b/>
          <w:i w:val="false"/>
          <w:color w:val="000000"/>
        </w:rPr>
        <w:t>жүзеге асыру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Орталық сквер.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Тобыл жағажай.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Сауда нүктелері жоқ автобус аялдамалардың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аумағында мектеп құралдарын</w:t>
      </w:r>
      <w:r>
        <w:br/>
      </w:r>
      <w:r>
        <w:rPr>
          <w:rFonts w:ascii="Times New Roman"/>
          <w:b/>
          <w:i w:val="false"/>
          <w:color w:val="000000"/>
        </w:rPr>
        <w:t>және мектеп киімдерін сату үшін</w:t>
      </w:r>
      <w:r>
        <w:br/>
      </w:r>
      <w:r>
        <w:rPr>
          <w:rFonts w:ascii="Times New Roman"/>
          <w:b/>
          <w:i w:val="false"/>
          <w:color w:val="000000"/>
        </w:rPr>
        <w:t>көшпелі сауданы жүзеге асыру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Қостанай облысы Қостанай қаласы мәслихатының 29.06.2012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Әл-Фараби даңғылы, "Детский мир" және "Султан"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Дулатов көшесі, Победа және Аманкелді көшелерінің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