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889b8" w14:textId="a9889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қаласының 2010-2012 жылдарға арналған бюджеті туралы" мәслихаттың 2009 жылғы 24 желтоқсандағы № 253 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мәслихатының 2010 жылғы 9 шілдедегі № 312 шешімі. Қостанай облысы Қостанай қаласының Әділет басқармасында 2010 жылғы 19 шілдеде № 9-1-151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қаласының 2010-2012 жылдарға арналған бюджеті туралы" мәслихаттың 2009 жылғы 24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253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кесімдерді мемлекеттік тіркеу тізілімінде № 9-1-137 тіркелген, 2010 жылғы 7 қаңтарында "Қостанай" газетінде жарияланған) мына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"14763090,0" деген сандар "15225734,0"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"9486756,0" деген сандар "9386756,0"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"507000,0" деген сандар "807000,0"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"14682003,6" деген сандар "15144647,6"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"122500,0" деген сандар "137500,0"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"570020,0" деген сандар "768553,0"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"246336,0" деген сандар "24253,0"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"35000,0" деген сандар "86467,0"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5-1-тармағында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"89220,0" деген сандар "86852,0"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"8921,0" деген сандар "8686,0"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"868055,0" деген сандар "871825,0"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"1809241,0" деген сандар "1806101,0"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"1467182,0" деген сандар "1464042,0"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7-тармағында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"110962,2" деген сандар "117762,2"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Сессия төрағасы, № 4 сайлау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округі бойынша депутаты                    А. Айдосов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Қостанай қалалық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хатшысының міндетін атқарушы               Г. Уралова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Л. Кураева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"Қостанай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Н. Дорошок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1-қосымша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2010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013"/>
        <w:gridCol w:w="16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15225734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9386756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Табыс салығы 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3591086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3591086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 бойынша сыйақылар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4968823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4968823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4968823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"/>
        <w:gridCol w:w="412"/>
        <w:gridCol w:w="786"/>
        <w:gridCol w:w="808"/>
        <w:gridCol w:w="697"/>
        <w:gridCol w:w="6211"/>
        <w:gridCol w:w="237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15144647,6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163892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88298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басқаруды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20891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бағалауды жүргізу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және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талондарды сатудан сомалар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жинаудың толықтылығын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4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атқару шеңберіндегі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қауіпсіздік, 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3423379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822265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2316397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2127177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білім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284717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мекемелері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42512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 күрделі, ағымды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219064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751799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696378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696378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175260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33471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135608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41055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 аумақтық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орталықтары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47821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орай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Мемлекеттер Достастығы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елдері бойынша,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аумағы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жол жүруін,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оларға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олармен бірге жүретін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Мәскеу, 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қалаларында мерекелік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іс-шараларға қатысуы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тамақтануына, тұруына, жол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жүруіне арналған шығыстарды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төлеуді 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Жеңістің 65 жылдығына орай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мүгедектеріне,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оларға теңестірілген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тұлғаларға; майдандағы армия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құрамына кірмеген, 1941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22 маусымынан бастап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 жылғы 3 қыркүйек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аралығындағы кезеңде әскери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бөлімдерде, мекемелерде,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әскери-оқу 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 өткерген,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"1941-1945 жылдары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соғысында Германияны жеңгені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үшін" медалімен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"Жапонияны жеңгені үшін"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медалімен марапатталған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қызметшілерге, оның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ішінде запасқа (отставкаға)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шығарылғандарға, Ұлы Отан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соғысы жылдарында тылда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кемінде алты ай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істеген (қызмет істеген)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біржолғы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көмек төлеу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111105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55421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53321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есептеу, төлеу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қызметтерге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3062852,5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1871113,5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25501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жер учаскелерiн алып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қою, соның iшiнде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жолымен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мүлiктi иелiктен айыру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сақталуын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Азматтардың жекелген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санаттарын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паспорттар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1845612,5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қорының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(немесе)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214156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947825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683631,5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660962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тұрғын–үй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497297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бұру жүйесінің қызмет етуі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меншігіндегі жылу жүйелерін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қолдануды ұйымдастыру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326065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Инжернерлік-коммуникациялық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инфрақурылында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 және (немесе)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инженерлік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санитариясын 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көгалдандыру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454277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252268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67759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спорттың ұлттық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61453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қалалық)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спорттық жарыстар өткізу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 түрлі спорт түрлері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аудан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 құрама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командаларының мүшелерін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52470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28299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арқылы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саясат жүргізу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 жүргізу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ішкі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қорғалатын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аумақтар,қоршаған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25578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 қатынастары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 орналастыру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</w:t>
            </w:r>
          </w:p>
        </w:tc>
      </w:tr>
      <w:tr>
        <w:trPr>
          <w:trHeight w:val="225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73183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құрылыс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сәулет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құрылысы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53014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 аумағының қала құрлысы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схемасын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мекендердің бас жоспарлары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2393020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1441973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1441973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428920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1013053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 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стратегиясын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автомобиль жолдарын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 мен елді мекендер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көшелерін салу және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951047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156234,2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 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146865,2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117762,2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117762,2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4796446,9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(толық пайдаланылмаған)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1462,9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4744871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өзгеруіне байланысты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 ағымдағы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жылға дейін заңды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тұлғаларға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берілген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өтеу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-16633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Басқалар 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қаланың) қаржы бөлімі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немесе ұлғайту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63719,4</w:t>
            </w:r>
          </w:p>
        </w:tc>
      </w:tr>
      <w:tr>
        <w:trPr>
          <w:trHeight w:val="30" w:hRule="atLeast"/>
        </w:trPr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-63719,4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2-қосымша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 шешіміне 2-қосымша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2011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13"/>
        <w:gridCol w:w="17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11413458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9646737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4488266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4488266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3551801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3551801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381633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1326074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269"/>
        <w:gridCol w:w="775"/>
        <w:gridCol w:w="775"/>
        <w:gridCol w:w="641"/>
        <w:gridCol w:w="6928"/>
        <w:gridCol w:w="1894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11138825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193915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122559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105951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атқару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23418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сомалар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толықтылығын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28405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34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3905650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1034304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2815062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2815062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2588754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226308</w:t>
            </w:r>
          </w:p>
        </w:tc>
      </w:tr>
      <w:tr>
        <w:trPr>
          <w:trHeight w:val="13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515640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449886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173457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41241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төлем жүргізу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1422443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385849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466878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тұрғын–үй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444578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569716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77279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455697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330367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91642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қатысуы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127163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94116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28403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</w:t>
            </w:r>
          </w:p>
        </w:tc>
      </w:tr>
      <w:tr>
        <w:trPr>
          <w:trHeight w:val="30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26081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103253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78389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27389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қала құрлысы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 және елді мекендердің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жоспарлары схемаларын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1818669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650496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1168173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236968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 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34275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2324120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274633</w:t>
            </w:r>
          </w:p>
        </w:tc>
      </w:tr>
      <w:tr>
        <w:trPr>
          <w:trHeight w:val="30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-274633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9 шілдедегі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3-қосымша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24 желтоқсандағы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253 шешіміне 3-қосымша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қаласының 2012 жылға арналған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7993"/>
        <w:gridCol w:w="1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11749478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10015609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4702623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4702623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3706316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3706316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597800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ішкі салықтар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үшін түсетін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жүргізгені үшін алынатын алымдар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160080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салынатын салық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құжаттар бергені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оған уәкілеттігі бар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 немесе лауазымды адамдар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міндетті төлемдер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156690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бөлігіндегі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өндіріп алулар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кәсіпорындарынан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түсімдерді қоспағанда,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бюджеттен қаржыландырылатын, сондай-ақ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Банкінің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бюджетінен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түсімдері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тұрған мемлекеттік басқару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трансферттер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1131855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269"/>
        <w:gridCol w:w="774"/>
        <w:gridCol w:w="818"/>
        <w:gridCol w:w="461"/>
        <w:gridCol w:w="6918"/>
        <w:gridCol w:w="200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4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11313478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өкілді, атқарушы және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126845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мәслихатының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109996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103996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коммуналдық меншікті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 атқару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біржолғы талондарды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сатудан сомалар жинаудың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толықтылығын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29033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жоспарлау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және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бақару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әкімінің аппараты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ауқымындағы төтенше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жағдайларды алдын алу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жою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құқықтық, сот,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жүрісі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16239</w:t>
            </w:r>
          </w:p>
        </w:tc>
      </w:tr>
      <w:tr>
        <w:trPr>
          <w:trHeight w:val="3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3944768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1041703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орта білім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2846285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2846285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2618638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оқу-әдістемелік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органдардың шешімдері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әлеуметтік көмек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 тұлғаларды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42581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орталықтары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55778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66347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 үшін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қамтуды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64181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және жеткізу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төлем 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1626053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562317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тұрғын–үй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суды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қызмет етуі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683670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683670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туысы жоқтарды жерлеу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556130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338139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93752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спорт және спорттың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түрлерін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77209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спорт түрлері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 дайындау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қатысуы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130701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97693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кітапханалардың жұмыс істеуі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95010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халықтарының басқа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 тілдерін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30675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Телерадиохабарлар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 жөніндегі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29719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мәдениет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мәдениетті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9118</w:t>
            </w:r>
          </w:p>
        </w:tc>
      </w:tr>
      <w:tr>
        <w:trPr>
          <w:trHeight w:val="30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бағдарламаларды iске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өзге де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аумақтар,қоршаған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және жануарлар дүниесін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аумағында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жер-шаруашылық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және 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24286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қала құрылысы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2335266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523089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1812177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247985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бәсекелестікті қорғау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пен өнер кәсіпті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10162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236095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жергілікті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органының резерві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35095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материалдық-техникалық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жарақтандыру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қаржы бөлімі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1699573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жасалатын операциялар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Тапшылық (-) Профицит (+)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436000</w:t>
            </w:r>
          </w:p>
        </w:tc>
      </w:tr>
      <w:tr>
        <w:trPr>
          <w:trHeight w:val="3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</w:p>
        </w:tc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-436000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