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f456" w14:textId="e34f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24 желтоқсандағы № 253 "Қостанай қаласының 2010-2012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2010 жылғы 20 қазандағы № 345 шешімі. Қостанай облысы Қостанай қаласының Әділет басқармасында 2010 жылғы 22 қазанда № 9-1-153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қаласының 2010-2012 жылдарға арналған бюджеті туралы" мәслихаттың 2009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№ 9-1-137 тіркелген, 2010 жылдың 7 қаңтарында "Қостанай"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"15225734,0" деген сандар "16154946,0"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"9386756,0" деген сандар "9364994,0"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"63155,0" деген сандар "44917,0"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"807000,0" деген сандар "1560000,0"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"15144647,6" деген сандар "16073859,6"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"4399,0" деген сандар "3826,0"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"768553,0" деген сандар "758421,0"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"24253,0" деген сандар "22112,0"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"23224,0" деген сандар "21804,0"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"428920,0" деген сандар "440054,1"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"86852,0" деген сандар "80032,0"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"8686,0" деген сандар "3372,0"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"16388,0" деген сандар "16380,0"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"871825,0" деген сандар "910890,0"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"1806101,0" деген сандар "1803671,9"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"342059,0" деген сандар "341056,9"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"1464042,0" деген сандар "1462615,0"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"117762,2" деген сандар "106159,2"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№ 4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бойынша депутаты                    А. Айдосов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Г. Уралова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Л. Кураева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20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345 шешіміне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253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2010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7813"/>
        <w:gridCol w:w="16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16154946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9364994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4189200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4189200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3591086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3591086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ішкі салықтар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290780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салынатын салық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бөлігіндегі түсімдер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5185035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трансферттер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5185035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5185035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409"/>
        <w:gridCol w:w="759"/>
        <w:gridCol w:w="759"/>
        <w:gridCol w:w="584"/>
        <w:gridCol w:w="6154"/>
        <w:gridCol w:w="23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16073859,6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органдар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21125,9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бағалауды жүргізу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сомалар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жинаудың толықтылығын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қызмет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3698923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851128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851128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851128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2560878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2560878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2371658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жөндеу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219064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691575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635294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635294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тұлғаларды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65 жылдығына орай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 Достастығы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елдері 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жол жүруін,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олармен бірге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тұлғаларға Мәскеу,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қалаларында мерекелік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іс-шараларға қатысуы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жүруіне арналған шығыстарды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төлеуді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65 жылдығына орай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тұлғаларға; майдандағы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армия құрамына кірмеген,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жылғы 22 маусымынан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 аралығындағы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 әскери бөлімдерде,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мекемелерде, әскери-оқу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әскери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өткерген, "1941-1945 жж.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Германияны жеңгені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немесе "Жапонияны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жеңгені үшін"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запасқа (отставкаға)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шығарылғандарға,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 жылдарында тылда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алты ай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істеген (қызмет істеген)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тұлғаларға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 төлеу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қызметтерге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3492196,5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1965210,5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жер учаскелерiн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қою, соның iшiнде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1940440,5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259506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981890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699044,5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848354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тұрғын–үй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684689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жүйесінің қызмет етуі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332141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678632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678632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туысы жоқтарды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579189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кеңістік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255355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ұлттық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56719</w:t>
            </w:r>
          </w:p>
        </w:tc>
      </w:tr>
      <w:tr>
        <w:trPr>
          <w:trHeight w:val="5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аумақтар,қоршаған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жер-шаруашылық орналастыру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2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құрлысы даму схемасын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2671867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1721822,1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1721822,1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440054,1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1281768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950044,9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950044,9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автомобиль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қалалар мен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көшелерін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жаңарту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950044,9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145702,2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136227,2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106159,2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106159,2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4796446,9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4796446,9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4796446,9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4744871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жылға дейін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(-) Профицит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63719,4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-63719,4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