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be2cc" w14:textId="0ebe2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2009 жылғы 24 желтоқсандағы № 253 "Қостанай қаласының 2010-2012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мәслихатының 2010 жылғы 9 желтоқсандағы № 368 шешімі. Қостанай облысы Қостанай қаласының Әділет басқармасында 2010 жылғы 13 желтоқсанда № 9-1-156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"Қостанай қаласының 2010-2012 жылдарға арналған бюджеті туралы" мәслихаттың 2009 жылғы 24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253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кесімдерді мемлекеттік тіркеу тізілімінде № 9-1-137 тіркелген, 2010 жылдың 7 қаңтарында "Қостанай" газетінде жарияланған) мына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"16154946,0" деген сандар "16149946,0"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"9364994,0" деген сандар "9302680,0"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"16073859,6" деген сандар "16068859,6"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"758421,0" деген сандар "390603,0"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6-тармағында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"1803671,9" деген сандар "2166489,9"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2010 жылдың 1 қаңтарынан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№ 1 сайлау округі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бойынша депутаты                           А. Дудин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Қостанай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Г. Уралова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"Қостанай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Р. Айтқожинова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"Қостанай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Н. Дорошок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9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368 шешіміне қосымша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24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253 шешіміне 1-қосымша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Қостанай қаласының 2010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553"/>
        <w:gridCol w:w="433"/>
        <w:gridCol w:w="7733"/>
        <w:gridCol w:w="1933"/>
      </w:tblGrid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120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16149946</w:t>
            </w:r>
          </w:p>
        </w:tc>
      </w:tr>
      <w:tr>
        <w:trPr>
          <w:trHeight w:val="1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9302680</w:t>
            </w:r>
          </w:p>
        </w:tc>
      </w:tr>
      <w:tr>
        <w:trPr>
          <w:trHeight w:val="1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Табыс салығы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4189200</w:t>
            </w:r>
          </w:p>
        </w:tc>
      </w:tr>
      <w:tr>
        <w:trPr>
          <w:trHeight w:val="1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4189200</w:t>
            </w:r>
          </w:p>
        </w:tc>
      </w:tr>
      <w:tr>
        <w:trPr>
          <w:trHeight w:val="1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3528772</w:t>
            </w:r>
          </w:p>
        </w:tc>
      </w:tr>
      <w:tr>
        <w:trPr>
          <w:trHeight w:val="1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3528772</w:t>
            </w:r>
          </w:p>
        </w:tc>
      </w:tr>
      <w:tr>
        <w:trPr>
          <w:trHeight w:val="1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1124000</w:t>
            </w:r>
          </w:p>
        </w:tc>
      </w:tr>
      <w:tr>
        <w:trPr>
          <w:trHeight w:val="1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598300</w:t>
            </w:r>
          </w:p>
        </w:tc>
      </w:tr>
      <w:tr>
        <w:trPr>
          <w:trHeight w:val="1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156200</w:t>
            </w:r>
          </w:p>
        </w:tc>
      </w:tr>
      <w:tr>
        <w:trPr>
          <w:trHeight w:val="1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369500</w:t>
            </w:r>
          </w:p>
        </w:tc>
      </w:tr>
      <w:tr>
        <w:trPr>
          <w:trHeight w:val="1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көрсетуге салынатын ішкі салықтар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290780</w:t>
            </w:r>
          </w:p>
        </w:tc>
      </w:tr>
      <w:tr>
        <w:trPr>
          <w:trHeight w:val="1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81900</w:t>
            </w:r>
          </w:p>
        </w:tc>
      </w:tr>
      <w:tr>
        <w:trPr>
          <w:trHeight w:val="1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үшін түсетін түсімдер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1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жүргізгені үшін алынатын алымдар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143880</w:t>
            </w:r>
          </w:p>
        </w:tc>
      </w:tr>
      <w:tr>
        <w:trPr>
          <w:trHeight w:val="1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салынатын салық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1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құжаттар бергені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тұлғалар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міндетті төлемдер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169928</w:t>
            </w:r>
          </w:p>
        </w:tc>
      </w:tr>
      <w:tr>
        <w:trPr>
          <w:trHeight w:val="1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169928</w:t>
            </w:r>
          </w:p>
        </w:tc>
      </w:tr>
      <w:tr>
        <w:trPr>
          <w:trHeight w:val="1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44917</w:t>
            </w:r>
          </w:p>
        </w:tc>
      </w:tr>
      <w:tr>
        <w:trPr>
          <w:trHeight w:val="1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26980</w:t>
            </w:r>
          </w:p>
        </w:tc>
      </w:tr>
      <w:tr>
        <w:trPr>
          <w:trHeight w:val="1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кірісі бөлігіндегі түсімдер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</w:t>
            </w:r>
          </w:p>
        </w:tc>
      </w:tr>
      <w:tr>
        <w:trPr>
          <w:trHeight w:val="1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25400</w:t>
            </w:r>
          </w:p>
        </w:tc>
      </w:tr>
      <w:tr>
        <w:trPr>
          <w:trHeight w:val="1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бойынша сыйақылар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23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13975</w:t>
            </w:r>
          </w:p>
        </w:tc>
      </w:tr>
      <w:tr>
        <w:trPr>
          <w:trHeight w:val="26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 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Банкінің бюджетінен (шығыстар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13975</w:t>
            </w:r>
          </w:p>
        </w:tc>
      </w:tr>
      <w:tr>
        <w:trPr>
          <w:trHeight w:val="1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</w:t>
            </w:r>
          </w:p>
        </w:tc>
      </w:tr>
      <w:tr>
        <w:trPr>
          <w:trHeight w:val="1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</w:t>
            </w:r>
          </w:p>
        </w:tc>
      </w:tr>
      <w:tr>
        <w:trPr>
          <w:trHeight w:val="1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1560000</w:t>
            </w:r>
          </w:p>
        </w:tc>
      </w:tr>
      <w:tr>
        <w:trPr>
          <w:trHeight w:val="1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1413000</w:t>
            </w:r>
          </w:p>
        </w:tc>
      </w:tr>
      <w:tr>
        <w:trPr>
          <w:trHeight w:val="1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1413000</w:t>
            </w:r>
          </w:p>
        </w:tc>
      </w:tr>
      <w:tr>
        <w:trPr>
          <w:trHeight w:val="1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активтерді сату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147000</w:t>
            </w:r>
          </w:p>
        </w:tc>
      </w:tr>
      <w:tr>
        <w:trPr>
          <w:trHeight w:val="1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</w:t>
            </w:r>
          </w:p>
        </w:tc>
      </w:tr>
      <w:tr>
        <w:trPr>
          <w:trHeight w:val="1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1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түсімдері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5242349</w:t>
            </w:r>
          </w:p>
        </w:tc>
      </w:tr>
      <w:tr>
        <w:trPr>
          <w:trHeight w:val="1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тұрған мемлекеттік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трансферттер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5242349</w:t>
            </w:r>
          </w:p>
        </w:tc>
      </w:tr>
      <w:tr>
        <w:trPr>
          <w:trHeight w:val="1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трансферттер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5242349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2"/>
        <w:gridCol w:w="522"/>
        <w:gridCol w:w="827"/>
        <w:gridCol w:w="909"/>
        <w:gridCol w:w="420"/>
        <w:gridCol w:w="6265"/>
        <w:gridCol w:w="2275"/>
      </w:tblGrid>
      <w:tr>
        <w:trPr>
          <w:trHeight w:val="12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120" w:hRule="atLeast"/>
        </w:trPr>
        <w:tc>
          <w:tcPr>
            <w:tcW w:w="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16068859,6</w:t>
            </w:r>
          </w:p>
        </w:tc>
      </w:tr>
      <w:tr>
        <w:trPr>
          <w:trHeight w:val="1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171310</w:t>
            </w:r>
          </w:p>
        </w:tc>
      </w:tr>
      <w:tr>
        <w:trPr>
          <w:trHeight w:val="1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өкілді,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108887</w:t>
            </w:r>
          </w:p>
        </w:tc>
      </w:tr>
      <w:tr>
        <w:trPr>
          <w:trHeight w:val="1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мәслихатының аппараты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13363</w:t>
            </w:r>
          </w:p>
        </w:tc>
      </w:tr>
      <w:tr>
        <w:trPr>
          <w:trHeight w:val="1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мәслихатының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13303</w:t>
            </w:r>
          </w:p>
        </w:tc>
      </w:tr>
      <w:tr>
        <w:trPr>
          <w:trHeight w:val="1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1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аппараты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95524</w:t>
            </w:r>
          </w:p>
        </w:tc>
      </w:tr>
      <w:tr>
        <w:trPr>
          <w:trHeight w:val="1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94978</w:t>
            </w:r>
          </w:p>
        </w:tc>
      </w:tr>
      <w:tr>
        <w:trPr>
          <w:trHeight w:val="1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</w:p>
        </w:tc>
      </w:tr>
      <w:tr>
        <w:trPr>
          <w:trHeight w:val="1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48589</w:t>
            </w:r>
          </w:p>
        </w:tc>
      </w:tr>
      <w:tr>
        <w:trPr>
          <w:trHeight w:val="1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48589</w:t>
            </w:r>
          </w:p>
        </w:tc>
      </w:tr>
      <w:tr>
        <w:trPr>
          <w:trHeight w:val="1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атқару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21125,9</w:t>
            </w:r>
          </w:p>
        </w:tc>
      </w:tr>
      <w:tr>
        <w:trPr>
          <w:trHeight w:val="1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 жүргізу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жұмысты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біржолғы талондарды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сатудан сомалар жинаудың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толықтылығын қамтамасыз ету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23791</w:t>
            </w:r>
          </w:p>
        </w:tc>
      </w:tr>
      <w:tr>
        <w:trPr>
          <w:trHeight w:val="1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есепке алу,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және сату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</w:t>
            </w:r>
          </w:p>
        </w:tc>
      </w:tr>
      <w:tr>
        <w:trPr>
          <w:trHeight w:val="1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457,1</w:t>
            </w:r>
          </w:p>
        </w:tc>
      </w:tr>
      <w:tr>
        <w:trPr>
          <w:trHeight w:val="1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13834</w:t>
            </w:r>
          </w:p>
        </w:tc>
      </w:tr>
      <w:tr>
        <w:trPr>
          <w:trHeight w:val="3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жоспарлау бөлімі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13834</w:t>
            </w:r>
          </w:p>
        </w:tc>
      </w:tr>
      <w:tr>
        <w:trPr>
          <w:trHeight w:val="1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жоспарлау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мен дамыту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13776</w:t>
            </w:r>
          </w:p>
        </w:tc>
      </w:tr>
      <w:tr>
        <w:trPr>
          <w:trHeight w:val="1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1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10349</w:t>
            </w:r>
          </w:p>
        </w:tc>
      </w:tr>
      <w:tr>
        <w:trPr>
          <w:trHeight w:val="1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10349</w:t>
            </w:r>
          </w:p>
        </w:tc>
      </w:tr>
      <w:tr>
        <w:trPr>
          <w:trHeight w:val="1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аппараты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10349</w:t>
            </w:r>
          </w:p>
        </w:tc>
      </w:tr>
      <w:tr>
        <w:trPr>
          <w:trHeight w:val="1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10349</w:t>
            </w:r>
          </w:p>
        </w:tc>
      </w:tr>
      <w:tr>
        <w:trPr>
          <w:trHeight w:val="1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қызметі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18422</w:t>
            </w:r>
          </w:p>
        </w:tc>
      </w:tr>
      <w:tr>
        <w:trPr>
          <w:trHeight w:val="1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18422</w:t>
            </w:r>
          </w:p>
        </w:tc>
      </w:tr>
      <w:tr>
        <w:trPr>
          <w:trHeight w:val="1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18422</w:t>
            </w:r>
          </w:p>
        </w:tc>
      </w:tr>
      <w:tr>
        <w:trPr>
          <w:trHeight w:val="1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 қамтамасыз ету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18422</w:t>
            </w:r>
          </w:p>
        </w:tc>
      </w:tr>
      <w:tr>
        <w:trPr>
          <w:trHeight w:val="1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3698923</w:t>
            </w:r>
          </w:p>
        </w:tc>
      </w:tr>
      <w:tr>
        <w:trPr>
          <w:trHeight w:val="1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851128</w:t>
            </w:r>
          </w:p>
        </w:tc>
      </w:tr>
      <w:tr>
        <w:trPr>
          <w:trHeight w:val="1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851128</w:t>
            </w:r>
          </w:p>
        </w:tc>
      </w:tr>
      <w:tr>
        <w:trPr>
          <w:trHeight w:val="1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оқыту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851128</w:t>
            </w:r>
          </w:p>
        </w:tc>
      </w:tr>
      <w:tr>
        <w:trPr>
          <w:trHeight w:val="1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2560878</w:t>
            </w:r>
          </w:p>
        </w:tc>
      </w:tr>
      <w:tr>
        <w:trPr>
          <w:trHeight w:val="1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2560878</w:t>
            </w:r>
          </w:p>
        </w:tc>
      </w:tr>
      <w:tr>
        <w:trPr>
          <w:trHeight w:val="1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2371658</w:t>
            </w:r>
          </w:p>
        </w:tc>
      </w:tr>
      <w:tr>
        <w:trPr>
          <w:trHeight w:val="1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189220</w:t>
            </w:r>
          </w:p>
        </w:tc>
      </w:tr>
      <w:tr>
        <w:trPr>
          <w:trHeight w:val="1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286917</w:t>
            </w:r>
          </w:p>
        </w:tc>
      </w:tr>
      <w:tr>
        <w:trPr>
          <w:trHeight w:val="1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286917</w:t>
            </w:r>
          </w:p>
        </w:tc>
      </w:tr>
      <w:tr>
        <w:trPr>
          <w:trHeight w:val="1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19560</w:t>
            </w:r>
          </w:p>
        </w:tc>
      </w:tr>
      <w:tr>
        <w:trPr>
          <w:trHeight w:val="1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оқу-әдістемелік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44712</w:t>
            </w:r>
          </w:p>
        </w:tc>
      </w:tr>
      <w:tr>
        <w:trPr>
          <w:trHeight w:val="1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олимпиадаларын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мектептен тыс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3581</w:t>
            </w:r>
          </w:p>
        </w:tc>
      </w:tr>
      <w:tr>
        <w:trPr>
          <w:trHeight w:val="1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білім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күрделі, ағымды жөндеу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219064</w:t>
            </w:r>
          </w:p>
        </w:tc>
      </w:tr>
      <w:tr>
        <w:trPr>
          <w:trHeight w:val="1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686575</w:t>
            </w:r>
          </w:p>
        </w:tc>
      </w:tr>
      <w:tr>
        <w:trPr>
          <w:trHeight w:val="1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630294</w:t>
            </w:r>
          </w:p>
        </w:tc>
      </w:tr>
      <w:tr>
        <w:trPr>
          <w:trHeight w:val="1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630294</w:t>
            </w:r>
          </w:p>
        </w:tc>
      </w:tr>
      <w:tr>
        <w:trPr>
          <w:trHeight w:val="1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168833</w:t>
            </w:r>
          </w:p>
        </w:tc>
      </w:tr>
      <w:tr>
        <w:trPr>
          <w:trHeight w:val="1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30471</w:t>
            </w:r>
          </w:p>
        </w:tc>
      </w:tr>
      <w:tr>
        <w:trPr>
          <w:trHeight w:val="1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105608</w:t>
            </w:r>
          </w:p>
        </w:tc>
      </w:tr>
      <w:tr>
        <w:trPr>
          <w:trHeight w:val="1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органдардың шешімдері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65998</w:t>
            </w:r>
          </w:p>
        </w:tc>
      </w:tr>
      <w:tr>
        <w:trPr>
          <w:trHeight w:val="1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</w:t>
            </w:r>
          </w:p>
        </w:tc>
      </w:tr>
      <w:tr>
        <w:trPr>
          <w:trHeight w:val="1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 тұлғаларды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50746</w:t>
            </w:r>
          </w:p>
        </w:tc>
      </w:tr>
      <w:tr>
        <w:trPr>
          <w:trHeight w:val="1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орталықтары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35490</w:t>
            </w:r>
          </w:p>
        </w:tc>
      </w:tr>
      <w:tr>
        <w:trPr>
          <w:trHeight w:val="1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18250</w:t>
            </w:r>
          </w:p>
        </w:tc>
      </w:tr>
      <w:tr>
        <w:trPr>
          <w:trHeight w:val="1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көрсетуі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47821</w:t>
            </w:r>
          </w:p>
        </w:tc>
      </w:tr>
      <w:tr>
        <w:trPr>
          <w:trHeight w:val="1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жылдығына орай Ұлы Отан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соғысының қатысушылары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мүгедектеріне Тәуелсіз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Мемлекеттер Достастығы елдері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бойынша,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аумағы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жүруін, сондай-ақ оларға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олармен бірге жүретін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тұлғаларға Мәскеу, 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қалаларында мерекелік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іс-шараларға қатысуы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тамақтануына, тұруына,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жүруіне арналған шығыстарды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төлеуді қамтамасыз ету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3372</w:t>
            </w:r>
          </w:p>
        </w:tc>
      </w:tr>
      <w:tr>
        <w:trPr>
          <w:trHeight w:val="1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жылдығына орай Ұлы Отан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соғысының қатысушылары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мүгедектеріне,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оларға теңестірілген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тұлғаларға; майдандағы армия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құрамына кірмеген, 1941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маусымынан бастап 1945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 3 қыркүйек аралығындағы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кезеңде әскери бөлімдерде,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мекемелерде, әскери-оқу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орындарында әскери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өткерген, "1941-1945 жж. 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 соғысында Германияны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жеңгені үшін" медалімен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"Жапонияны жеңгені үшін"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медалімен марапатталған әскери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қызметшілерге, 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запасқа (отставкаға)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шығарылғандарға, Ұлы Отан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соғысы жылдарында тылда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кемінде алты ай жұмыс істеген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(қызмет істеген) тұлғаларға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біржолғы материалдық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102144</w:t>
            </w:r>
          </w:p>
        </w:tc>
      </w:tr>
      <w:tr>
        <w:trPr>
          <w:trHeight w:val="1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56281</w:t>
            </w:r>
          </w:p>
        </w:tc>
      </w:tr>
      <w:tr>
        <w:trPr>
          <w:trHeight w:val="1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56281</w:t>
            </w:r>
          </w:p>
        </w:tc>
      </w:tr>
      <w:tr>
        <w:trPr>
          <w:trHeight w:val="1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54421</w:t>
            </w:r>
          </w:p>
        </w:tc>
      </w:tr>
      <w:tr>
        <w:trPr>
          <w:trHeight w:val="1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 мен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және жеткізу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төлем жүргізу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1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3492196,5</w:t>
            </w:r>
          </w:p>
        </w:tc>
      </w:tr>
      <w:tr>
        <w:trPr>
          <w:trHeight w:val="1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1965210,5</w:t>
            </w:r>
          </w:p>
        </w:tc>
      </w:tr>
      <w:tr>
        <w:trPr>
          <w:trHeight w:val="1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24770</w:t>
            </w:r>
          </w:p>
        </w:tc>
      </w:tr>
      <w:tr>
        <w:trPr>
          <w:trHeight w:val="1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учаскелерiн алып қою,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iшiнде сатып алу жолымен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қою және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жылжымайтын мүлiктi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иелiктен айыру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сақталуын ұйымдастыру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7861</w:t>
            </w:r>
          </w:p>
        </w:tc>
      </w:tr>
      <w:tr>
        <w:trPr>
          <w:trHeight w:val="1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Азматтардың жекелген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санаттарын тұрғын үймен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16399</w:t>
            </w:r>
          </w:p>
        </w:tc>
      </w:tr>
      <w:tr>
        <w:trPr>
          <w:trHeight w:val="1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паспорттар дайындау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1940440,5</w:t>
            </w:r>
          </w:p>
        </w:tc>
      </w:tr>
      <w:tr>
        <w:trPr>
          <w:trHeight w:val="1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қорының тұрғын үй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сатып алу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259506</w:t>
            </w:r>
          </w:p>
        </w:tc>
      </w:tr>
      <w:tr>
        <w:trPr>
          <w:trHeight w:val="1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981890</w:t>
            </w:r>
          </w:p>
        </w:tc>
      </w:tr>
      <w:tr>
        <w:trPr>
          <w:trHeight w:val="1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құрылысы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699044,5</w:t>
            </w:r>
          </w:p>
        </w:tc>
      </w:tr>
      <w:tr>
        <w:trPr>
          <w:trHeight w:val="1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848354</w:t>
            </w:r>
          </w:p>
        </w:tc>
      </w:tr>
      <w:tr>
        <w:trPr>
          <w:trHeight w:val="1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тұрғын–үй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684689</w:t>
            </w:r>
          </w:p>
        </w:tc>
      </w:tr>
      <w:tr>
        <w:trPr>
          <w:trHeight w:val="1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суды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қызмет етуі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21633</w:t>
            </w:r>
          </w:p>
        </w:tc>
      </w:tr>
      <w:tr>
        <w:trPr>
          <w:trHeight w:val="1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меншігіндегі жылу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қолдануды ұйымдастыру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332141</w:t>
            </w:r>
          </w:p>
        </w:tc>
      </w:tr>
      <w:tr>
        <w:trPr>
          <w:trHeight w:val="1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</w:t>
            </w:r>
          </w:p>
        </w:tc>
      </w:tr>
      <w:tr>
        <w:trPr>
          <w:trHeight w:val="1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инженерлік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және елді 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326065</w:t>
            </w:r>
          </w:p>
        </w:tc>
      </w:tr>
      <w:tr>
        <w:trPr>
          <w:trHeight w:val="1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163665</w:t>
            </w:r>
          </w:p>
        </w:tc>
      </w:tr>
      <w:tr>
        <w:trPr>
          <w:trHeight w:val="1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инженерлік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елді 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163665</w:t>
            </w:r>
          </w:p>
        </w:tc>
      </w:tr>
      <w:tr>
        <w:trPr>
          <w:trHeight w:val="1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678632</w:t>
            </w:r>
          </w:p>
        </w:tc>
      </w:tr>
      <w:tr>
        <w:trPr>
          <w:trHeight w:val="1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тұрғын-үй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678632</w:t>
            </w:r>
          </w:p>
        </w:tc>
      </w:tr>
      <w:tr>
        <w:trPr>
          <w:trHeight w:val="1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78222</w:t>
            </w:r>
          </w:p>
        </w:tc>
      </w:tr>
      <w:tr>
        <w:trPr>
          <w:trHeight w:val="1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19730</w:t>
            </w:r>
          </w:p>
        </w:tc>
      </w:tr>
      <w:tr>
        <w:trPr>
          <w:trHeight w:val="1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туысы жоқтарды жерлеу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</w:t>
            </w:r>
          </w:p>
        </w:tc>
      </w:tr>
      <w:tr>
        <w:trPr>
          <w:trHeight w:val="1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579189</w:t>
            </w:r>
          </w:p>
        </w:tc>
      </w:tr>
      <w:tr>
        <w:trPr>
          <w:trHeight w:val="1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255355</w:t>
            </w:r>
          </w:p>
        </w:tc>
      </w:tr>
      <w:tr>
        <w:trPr>
          <w:trHeight w:val="1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76973</w:t>
            </w:r>
          </w:p>
        </w:tc>
      </w:tr>
      <w:tr>
        <w:trPr>
          <w:trHeight w:val="1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бөлімі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76973</w:t>
            </w:r>
          </w:p>
        </w:tc>
      </w:tr>
      <w:tr>
        <w:trPr>
          <w:trHeight w:val="1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Мәдени–демалыс жұмысын қолдау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76973</w:t>
            </w:r>
          </w:p>
        </w:tc>
      </w:tr>
      <w:tr>
        <w:trPr>
          <w:trHeight w:val="1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68759</w:t>
            </w:r>
          </w:p>
        </w:tc>
      </w:tr>
      <w:tr>
        <w:trPr>
          <w:trHeight w:val="1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68759</w:t>
            </w:r>
          </w:p>
        </w:tc>
      </w:tr>
      <w:tr>
        <w:trPr>
          <w:trHeight w:val="1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спорт және спорттың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түрлерін дамыту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61453</w:t>
            </w:r>
          </w:p>
        </w:tc>
      </w:tr>
      <w:tr>
        <w:trPr>
          <w:trHeight w:val="1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өткізу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4406</w:t>
            </w:r>
          </w:p>
        </w:tc>
      </w:tr>
      <w:tr>
        <w:trPr>
          <w:trHeight w:val="1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спорт жарыстарына әр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 спорт түрлері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мүшелерін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қатысуы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1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85018</w:t>
            </w:r>
          </w:p>
        </w:tc>
      </w:tr>
      <w:tr>
        <w:trPr>
          <w:trHeight w:val="1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бөлімі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56719</w:t>
            </w:r>
          </w:p>
        </w:tc>
      </w:tr>
      <w:tr>
        <w:trPr>
          <w:trHeight w:val="1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кітапханалардың жұмыс істеуі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54590</w:t>
            </w:r>
          </w:p>
        </w:tc>
      </w:tr>
      <w:tr>
        <w:trPr>
          <w:trHeight w:val="1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халықтарының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тілдерін дамыту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</w:t>
            </w:r>
          </w:p>
        </w:tc>
      </w:tr>
      <w:tr>
        <w:trPr>
          <w:trHeight w:val="1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28299</w:t>
            </w:r>
          </w:p>
        </w:tc>
      </w:tr>
      <w:tr>
        <w:trPr>
          <w:trHeight w:val="1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26299</w:t>
            </w:r>
          </w:p>
        </w:tc>
      </w:tr>
      <w:tr>
        <w:trPr>
          <w:trHeight w:val="1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жөніндегі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24605</w:t>
            </w:r>
          </w:p>
        </w:tc>
      </w:tr>
      <w:tr>
        <w:trPr>
          <w:trHeight w:val="1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бөлімі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7740</w:t>
            </w:r>
          </w:p>
        </w:tc>
      </w:tr>
      <w:tr>
        <w:trPr>
          <w:trHeight w:val="1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мәдениетті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7740</w:t>
            </w:r>
          </w:p>
        </w:tc>
      </w:tr>
      <w:tr>
        <w:trPr>
          <w:trHeight w:val="1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8278</w:t>
            </w:r>
          </w:p>
        </w:tc>
      </w:tr>
      <w:tr>
        <w:trPr>
          <w:trHeight w:val="1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6245</w:t>
            </w:r>
          </w:p>
        </w:tc>
      </w:tr>
      <w:tr>
        <w:trPr>
          <w:trHeight w:val="1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бағдарламаларды iске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асыру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1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8587</w:t>
            </w:r>
          </w:p>
        </w:tc>
      </w:tr>
      <w:tr>
        <w:trPr>
          <w:trHeight w:val="1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7837</w:t>
            </w:r>
          </w:p>
        </w:tc>
      </w:tr>
      <w:tr>
        <w:trPr>
          <w:trHeight w:val="1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1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қойнауын пайдалану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21804</w:t>
            </w:r>
          </w:p>
        </w:tc>
      </w:tr>
      <w:tr>
        <w:trPr>
          <w:trHeight w:val="1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21804</w:t>
            </w:r>
          </w:p>
        </w:tc>
      </w:tr>
      <w:tr>
        <w:trPr>
          <w:trHeight w:val="1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тұрғын-үй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21804</w:t>
            </w:r>
          </w:p>
        </w:tc>
      </w:tr>
      <w:tr>
        <w:trPr>
          <w:trHeight w:val="1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21804</w:t>
            </w:r>
          </w:p>
        </w:tc>
      </w:tr>
      <w:tr>
        <w:trPr>
          <w:trHeight w:val="1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25677</w:t>
            </w:r>
          </w:p>
        </w:tc>
      </w:tr>
      <w:tr>
        <w:trPr>
          <w:trHeight w:val="1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8335</w:t>
            </w:r>
          </w:p>
        </w:tc>
      </w:tr>
      <w:tr>
        <w:trPr>
          <w:trHeight w:val="1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 бөлімі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8335</w:t>
            </w:r>
          </w:p>
        </w:tc>
      </w:tr>
      <w:tr>
        <w:trPr>
          <w:trHeight w:val="1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8335</w:t>
            </w:r>
          </w:p>
        </w:tc>
      </w:tr>
      <w:tr>
        <w:trPr>
          <w:trHeight w:val="1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14798</w:t>
            </w:r>
          </w:p>
        </w:tc>
      </w:tr>
      <w:tr>
        <w:trPr>
          <w:trHeight w:val="1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14798</w:t>
            </w:r>
          </w:p>
        </w:tc>
      </w:tr>
      <w:tr>
        <w:trPr>
          <w:trHeight w:val="1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аумағында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12373</w:t>
            </w:r>
          </w:p>
        </w:tc>
      </w:tr>
      <w:tr>
        <w:trPr>
          <w:trHeight w:val="1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орналастыру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</w:t>
            </w:r>
          </w:p>
        </w:tc>
      </w:tr>
      <w:tr>
        <w:trPr>
          <w:trHeight w:val="1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</w:t>
            </w:r>
          </w:p>
        </w:tc>
      </w:tr>
      <w:tr>
        <w:trPr>
          <w:trHeight w:val="1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 бөлімі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</w:t>
            </w:r>
          </w:p>
        </w:tc>
      </w:tr>
      <w:tr>
        <w:trPr>
          <w:trHeight w:val="1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өткізу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</w:t>
            </w:r>
          </w:p>
        </w:tc>
      </w:tr>
      <w:tr>
        <w:trPr>
          <w:trHeight w:val="22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және құрылыс қызметі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74232</w:t>
            </w:r>
          </w:p>
        </w:tc>
      </w:tr>
      <w:tr>
        <w:trPr>
          <w:trHeight w:val="1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74232</w:t>
            </w:r>
          </w:p>
        </w:tc>
      </w:tr>
      <w:tr>
        <w:trPr>
          <w:trHeight w:val="1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20838</w:t>
            </w:r>
          </w:p>
        </w:tc>
      </w:tr>
      <w:tr>
        <w:trPr>
          <w:trHeight w:val="1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20838</w:t>
            </w:r>
          </w:p>
        </w:tc>
      </w:tr>
      <w:tr>
        <w:trPr>
          <w:trHeight w:val="1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бөлімі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53394</w:t>
            </w:r>
          </w:p>
        </w:tc>
      </w:tr>
      <w:tr>
        <w:trPr>
          <w:trHeight w:val="1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қала құрылысы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асыру жөніндегі қызметтер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23394</w:t>
            </w:r>
          </w:p>
        </w:tc>
      </w:tr>
      <w:tr>
        <w:trPr>
          <w:trHeight w:val="1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аумағының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 схемасын және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мекендердің бас жоспарларын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әзірлеу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1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2671867</w:t>
            </w:r>
          </w:p>
        </w:tc>
      </w:tr>
      <w:tr>
        <w:trPr>
          <w:trHeight w:val="1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1354004,1</w:t>
            </w:r>
          </w:p>
        </w:tc>
      </w:tr>
      <w:tr>
        <w:trPr>
          <w:trHeight w:val="1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тұрғын-үй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1354004,1</w:t>
            </w:r>
          </w:p>
        </w:tc>
      </w:tr>
      <w:tr>
        <w:trPr>
          <w:trHeight w:val="1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440054,1</w:t>
            </w:r>
          </w:p>
        </w:tc>
      </w:tr>
      <w:tr>
        <w:trPr>
          <w:trHeight w:val="1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913950</w:t>
            </w:r>
          </w:p>
        </w:tc>
      </w:tr>
      <w:tr>
        <w:trPr>
          <w:trHeight w:val="1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1317862,9</w:t>
            </w:r>
          </w:p>
        </w:tc>
      </w:tr>
      <w:tr>
        <w:trPr>
          <w:trHeight w:val="1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тұрғын-үй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1317862,9</w:t>
            </w:r>
          </w:p>
        </w:tc>
      </w:tr>
      <w:tr>
        <w:trPr>
          <w:trHeight w:val="1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жолдарын, қала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ұстау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367818</w:t>
            </w:r>
          </w:p>
        </w:tc>
      </w:tr>
      <w:tr>
        <w:trPr>
          <w:trHeight w:val="1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 мен елді мекендер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көшелерін салу және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жаңарту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950044,9</w:t>
            </w:r>
          </w:p>
        </w:tc>
      </w:tr>
      <w:tr>
        <w:trPr>
          <w:trHeight w:val="1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145702,2</w:t>
            </w:r>
          </w:p>
        </w:tc>
      </w:tr>
      <w:tr>
        <w:trPr>
          <w:trHeight w:val="1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бәсекелестікті қорғау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9475</w:t>
            </w:r>
          </w:p>
        </w:tc>
      </w:tr>
      <w:tr>
        <w:trPr>
          <w:trHeight w:val="1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9475</w:t>
            </w:r>
          </w:p>
        </w:tc>
      </w:tr>
      <w:tr>
        <w:trPr>
          <w:trHeight w:val="1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пен өнеркәсіпті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8651</w:t>
            </w:r>
          </w:p>
        </w:tc>
      </w:tr>
      <w:tr>
        <w:trPr>
          <w:trHeight w:val="1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</w:t>
            </w:r>
          </w:p>
        </w:tc>
      </w:tr>
      <w:tr>
        <w:trPr>
          <w:trHeight w:val="1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136227,2</w:t>
            </w:r>
          </w:p>
        </w:tc>
      </w:tr>
      <w:tr>
        <w:trPr>
          <w:trHeight w:val="1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106159,2</w:t>
            </w:r>
          </w:p>
        </w:tc>
      </w:tr>
      <w:tr>
        <w:trPr>
          <w:trHeight w:val="1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106159,2</w:t>
            </w:r>
          </w:p>
        </w:tc>
      </w:tr>
      <w:tr>
        <w:trPr>
          <w:trHeight w:val="1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тұрғын-үй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30068</w:t>
            </w:r>
          </w:p>
        </w:tc>
      </w:tr>
      <w:tr>
        <w:trPr>
          <w:trHeight w:val="1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30068</w:t>
            </w:r>
          </w:p>
        </w:tc>
      </w:tr>
      <w:tr>
        <w:trPr>
          <w:trHeight w:val="1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4796446,9</w:t>
            </w:r>
          </w:p>
        </w:tc>
      </w:tr>
      <w:tr>
        <w:trPr>
          <w:trHeight w:val="1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4796446,9</w:t>
            </w:r>
          </w:p>
        </w:tc>
      </w:tr>
      <w:tr>
        <w:trPr>
          <w:trHeight w:val="1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4796446,9</w:t>
            </w:r>
          </w:p>
        </w:tc>
      </w:tr>
      <w:tr>
        <w:trPr>
          <w:trHeight w:val="1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(толық пайдаланылмаған)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 қайтару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1462,9</w:t>
            </w:r>
          </w:p>
        </w:tc>
      </w:tr>
      <w:tr>
        <w:trPr>
          <w:trHeight w:val="1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4744871</w:t>
            </w:r>
          </w:p>
        </w:tc>
      </w:tr>
      <w:tr>
        <w:trPr>
          <w:trHeight w:val="1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өзгеруіне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50113</w:t>
            </w:r>
          </w:p>
        </w:tc>
      </w:tr>
      <w:tr>
        <w:trPr>
          <w:trHeight w:val="1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-16633</w:t>
            </w:r>
          </w:p>
        </w:tc>
      </w:tr>
      <w:tr>
        <w:trPr>
          <w:trHeight w:val="1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-16633</w:t>
            </w:r>
          </w:p>
        </w:tc>
      </w:tr>
      <w:tr>
        <w:trPr>
          <w:trHeight w:val="1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-16633</w:t>
            </w:r>
          </w:p>
        </w:tc>
      </w:tr>
      <w:tr>
        <w:trPr>
          <w:trHeight w:val="1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-16633</w:t>
            </w:r>
          </w:p>
        </w:tc>
      </w:tr>
      <w:tr>
        <w:trPr>
          <w:trHeight w:val="1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 жылға дейін заңды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тұлғаларға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-16633</w:t>
            </w:r>
          </w:p>
        </w:tc>
      </w:tr>
      <w:tr>
        <w:trPr>
          <w:trHeight w:val="1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жасалатын операциялар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</w:p>
        </w:tc>
      </w:tr>
      <w:tr>
        <w:trPr>
          <w:trHeight w:val="1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</w:p>
        </w:tc>
      </w:tr>
      <w:tr>
        <w:trPr>
          <w:trHeight w:val="1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</w:p>
        </w:tc>
      </w:tr>
      <w:tr>
        <w:trPr>
          <w:trHeight w:val="1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</w:p>
        </w:tc>
      </w:tr>
      <w:tr>
        <w:trPr>
          <w:trHeight w:val="1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</w:p>
        </w:tc>
      </w:tr>
      <w:tr>
        <w:trPr>
          <w:trHeight w:val="1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</w:p>
        </w:tc>
      </w:tr>
      <w:tr>
        <w:trPr>
          <w:trHeight w:val="1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Тапшылық (-) Профицит (+)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63719,4</w:t>
            </w:r>
          </w:p>
        </w:tc>
      </w:tr>
      <w:tr>
        <w:trPr>
          <w:trHeight w:val="1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(профицитті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-63719,4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