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cd60" w14:textId="74bc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2010 жылғы 7 желтоқсандағы № 2464 қаулысы. Қостанай облысы Қостанай қаласының Әділет басқармасында 2010 жылғы 30 желтоқсанда № 9-1-159 тіркелді. Күші жойылды - Қостанай облысы Қостанай қаласы әкімдігінің 2015 жылғы 28 қаңтардағы № 215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Қостанай қаласы әкімдігінің 28.01.2015 № 215 қаулысымен (қол қойылған күнінен бастап күшіне енеді).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2011 жылға арналған Қостанай қаласы бойынша Халықтың нысаналы топтарының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"Халықтың нысаналы топтарының тізбесін белгілеу туралы" Қостанай қаласы әкімдігінің 2010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(9-1-140 бойынша Нормативтік құқықтық актілерін мемлекеттік тіркеу тізілімінде тіркелген, 2010 жылғы 9 ақпандағы № 10 "Қостанай"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"Қостанай қаласы әкімдігінің жұмыспен қамту және әлеуметтік бағдарламалары бөлімі" мемлекеттік мекемесі халықтың нысаналы топтарын жұмысқа орналастыруға жәрдемдесу жөніндегі шараларды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Қостанай қаласы әкімінің орынбасары М.К. Жұрқабаевқа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Ж. Нұрғалиев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2464 қаулысына қосымша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қаласы бойынша Халықтың нысаналы топтарының</w:t>
      </w:r>
      <w:r>
        <w:br/>
      </w:r>
      <w:r>
        <w:rPr>
          <w:rFonts w:ascii="Times New Roman"/>
          <w:b/>
          <w:i w:val="false"/>
          <w:color w:val="000000"/>
        </w:rPr>
        <w:t>
2011 жылға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Жиырма бip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Балалар үйлерінің тәрбиеленушілері, жетім балалар мен ата-ананың қамқорлығынсыз қалған жиырма үш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Кәмелетке толмаған балаларды тәрбиелеп отырған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Зейнеткерлік жас алдындағы адамдар (жасына байланысты зейнеткерлікке шығуға екі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Жоғары және жоғары оқу орнынан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Алған мамандық бойынша еңбек өтілі мен тәжірибесі жоқ, техникалық және кәсіптік, орта білімнен кейінгі білім беретін ұйымдардың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Ұзақ уақыт жұмыс істемейтін азаматтар (бір жыл және одан да көп).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Жұмыспен қамту мәселелері жөніндегі уәкілетті органының жолдамасы бойынша кәсіптік оқуды бітірген жұмыссыздар.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