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bd1e" w14:textId="537b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267 "Рудный қаласының 2010-2012 жылдарға арналған қалалық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қалалық мәслихатының 2010 жылғы 7 шілдедегі № 338 шешімі. Қостанай облысы Рудный қаласының Әділет басқармасында 2010 жылғы 9 шілдеде № 9-2-164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Нормативтік құқықтық актілердің мемлекеттік тіркеу тізілімінде нөмірі 3728, Қостанай облыстық мәслихатының 2010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2010-2012 жылдарға арналған облыстық бюджеті туралы" 2009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шешімін, Рудный қаласы әкімдігінің 2010 жылғы 2 шілдедегі № 725 "Рудный қалалық мәслихатының қарауына Рудный қалалық мәслихатының "Мәслихаттың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2010-2012 жылдарға арналған қалалық бюджеті туралы" шешіміне өзгерістер мен толықтырулар енгізу туралы" шешімінің жобасын енгізу туралы" қаулысын қарап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2010-2012 жылдарға арналған қалалық бюджеті туралы"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нөмірі 9-2-150, 2010 жылғы 15 қаңтарда "Рудненский рабочий" қалалық газетінде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"8656712" деген сандар "8739620,7"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"1885702" деген сандар "1968610,7"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"8731734,1" деген сандар "8814642,8"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"27382,8" деген сандар "42097,8"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И. Шульга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07.07.2010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О. Рабченюк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07.07.2010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Фаткуллина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07.07.2010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338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Рудный қаласының 2010 жылға арналған қалалық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53"/>
        <w:gridCol w:w="1093"/>
        <w:gridCol w:w="6573"/>
        <w:gridCol w:w="23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8739620,7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6241294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2752102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2752102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2055248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2055248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461048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797712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370037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397094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бизнеске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кірісі бөлігінің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</w:tr>
      <w:tr>
        <w:trPr>
          <w:trHeight w:val="13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3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6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516536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активтердi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502536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1968610,7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1968610,7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1968610,7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873"/>
        <w:gridCol w:w="813"/>
        <w:gridCol w:w="6073"/>
        <w:gridCol w:w="23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8814642,8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124564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47215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33529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33529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</w:p>
        </w:tc>
      </w:tr>
      <w:tr>
        <w:trPr>
          <w:trHeight w:val="14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және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18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14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қауiпсiздiгін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2469005,5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1715189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1712003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1605012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325557,5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231054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 ақпараттандыру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94503,5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94503,5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547357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498444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43731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 тұлғаларды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орталығы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18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</w:p>
        </w:tc>
      </w:tr>
      <w:tr>
        <w:trPr>
          <w:trHeight w:val="3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жүруін,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төлеуді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9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мүгедектеріне,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оларға теңестірілген,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құрамына кірмеген, 1941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1945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кезеңде 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орындарында әскери қызметтен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өткен, запасқа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(отставка), "1941-1945 жж.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жылдарында тылда кемінде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жұмыс істеген (қызметте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көмек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48913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48913</w:t>
            </w:r>
          </w:p>
        </w:tc>
      </w:tr>
      <w:tr>
        <w:trPr>
          <w:trHeight w:val="18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819824,7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298527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сақтаулуын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293586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 салу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459255,7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18394,7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440861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440861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туысы жоқтарды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310530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72604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</w:t>
            </w:r>
          </w:p>
        </w:tc>
      </w:tr>
      <w:tr>
        <w:trPr>
          <w:trHeight w:val="18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26514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және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814378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285519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22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қайта құру қалалардың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елді-мекендердің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61951,8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бәсекелестікті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57947,8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42097,8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42097,8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3527159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-176458,1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