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2621" w14:textId="aab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25 қарашадағы № 1315 "2010 жылы ақылы қоғамдық жұмыстарды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2010 жылғы 27 шілдедегі № 733 қаулысы. Қостанай облысы Рудный қаласының Әділет басқармасында 2010 жылғы 6 қыркүйекте № 9-2-165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қаулысының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"2010 жылы ақылы қоғамдық жұмыстарды ұйымдастыру туралы" 2009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нөмірі 9-2-148, 2009 жылғы 25 желтоқсанда "Рудненский рабочий" газетінде жарияланған) қаулысына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алғаш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733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Ұйымдардың тізбесі, қоғамдық жұмыстардың түрлері,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көлемдері, қоғамдық жұмыстарға қатысатын жұмыссыздардың,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толық емес жұмыс уақыты режимінде жұмыспен қамтылған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жұмыскерлердің еңбегіне ақы төлеу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33"/>
        <w:gridCol w:w="2473"/>
        <w:gridCol w:w="2493"/>
        <w:gridCol w:w="2433"/>
      </w:tblGrid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адамкүн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