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5a131" w14:textId="105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2009 жылғы 23 желтоқсандағы № 212 "Арқалық қаласының 2010-2012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2010 жылғы 11 ақпандағы № 233 шешімі. Қостанай облысы Арқалық қаласының Әділет басқармасында 2010 жылғы 24 ақпанда № 9-3-122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қаңтарындағы "Қазақстан Республикасындағы жергілікті мемлекеттік басқару және өзін-өзі басқару туралы"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"Арқалық қаласының 2010-2012 жылдарға арналған бюджеті туралы" 2009 жылғы 23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9-3-120 санымен тіркелген, 2010 жылғы 15 қаңтардағы "Торғай"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2010 жылдың 1 қаңтарынан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Т. Уайсов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Арқалық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Ағуанов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1-қосымша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1-қосымша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53"/>
        <w:gridCol w:w="473"/>
        <w:gridCol w:w="8533"/>
        <w:gridCol w:w="20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нақты-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 бюджеті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2610905,0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718291,0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311968,0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262146,0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112493,0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72212,0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2106,0</w:t>
            </w:r>
          </w:p>
        </w:tc>
      </w:tr>
      <w:tr>
        <w:trPr>
          <w:trHeight w:val="6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27958,0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19482,0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1885914,0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733"/>
        <w:gridCol w:w="733"/>
        <w:gridCol w:w="7393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2579349,9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164934,0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87274,0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84818,0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1033934,0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82016,0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920999,0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856343,0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64656,0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321763,0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101775,0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54609,0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452393,0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180050,0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248478,0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223838,0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23865,0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9486,0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86965,0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36678,0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1273,0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бойынша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225350,0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жуйесінің дамуы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5239,0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23722,0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8729,0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111027,0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97182,0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130422,9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2444,9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127978,0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9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12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-14008,9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14008,0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2444,0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2-қосымша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93"/>
        <w:gridCol w:w="513"/>
        <w:gridCol w:w="8413"/>
        <w:gridCol w:w="20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720142,0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268118,0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3456,0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21041,0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</w:p>
        </w:tc>
      </w:tr>
      <w:tr>
        <w:trPr>
          <w:trHeight w:val="10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33"/>
        <w:gridCol w:w="673"/>
        <w:gridCol w:w="733"/>
        <w:gridCol w:w="7553"/>
        <w:gridCol w:w="20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2252314,0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191101,0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15366,0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13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1512207,0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1379962,0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1283806,0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96156,0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6778,0</w:t>
            </w:r>
          </w:p>
        </w:tc>
      </w:tr>
      <w:tr>
        <w:trPr>
          <w:trHeight w:val="9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305416,0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147502,0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34411,0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25031,0</w:t>
            </w:r>
          </w:p>
        </w:tc>
      </w:tr>
      <w:tr>
        <w:trPr>
          <w:trHeight w:val="13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994,0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9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39091,0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</w:p>
        </w:tc>
      </w:tr>
      <w:tr>
        <w:trPr>
          <w:trHeight w:val="10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15771,0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13757,0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бойынша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14408,0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4723,0</w:t>
            </w:r>
          </w:p>
        </w:tc>
      </w:tr>
      <w:tr>
        <w:trPr>
          <w:trHeight w:val="12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11384,0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20136,0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26912,0</w:t>
            </w:r>
          </w:p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10755,0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12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11 ақпандағы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233 шешіміне 3-қосымша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212 шешіміне 3-қосымша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2012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73"/>
        <w:gridCol w:w="533"/>
        <w:gridCol w:w="8373"/>
        <w:gridCol w:w="20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Кiрiстер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723443,0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320949,0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269244,0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55066,0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2288,0</w:t>
            </w:r>
          </w:p>
        </w:tc>
      </w:tr>
      <w:tr>
        <w:trPr>
          <w:trHeight w:val="6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21166,0</w:t>
            </w:r>
          </w:p>
        </w:tc>
      </w:tr>
      <w:tr>
        <w:trPr>
          <w:trHeight w:val="6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923,0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6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1772874,0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"/>
        <w:gridCol w:w="733"/>
        <w:gridCol w:w="753"/>
        <w:gridCol w:w="7393"/>
        <w:gridCol w:w="20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2503596,0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213051,0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180488,0</w:t>
            </w:r>
          </w:p>
        </w:tc>
      </w:tr>
      <w:tr>
        <w:trPr>
          <w:trHeight w:val="6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57918,0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19438,0</w:t>
            </w:r>
          </w:p>
        </w:tc>
      </w:tr>
      <w:tr>
        <w:trPr>
          <w:trHeight w:val="106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манызы бар қала)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16971,0</w:t>
            </w:r>
          </w:p>
        </w:tc>
      </w:tr>
      <w:tr>
        <w:trPr>
          <w:trHeight w:val="9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13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манызы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0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1698728,0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130260,0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1551091,0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1443363,0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326490,0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297501,0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154007,0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8851,0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8859,0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18658,0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37164,0</w:t>
            </w:r>
          </w:p>
        </w:tc>
      </w:tr>
      <w:tr>
        <w:trPr>
          <w:trHeight w:val="12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27916,0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50684,0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17543,0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15369,0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 бойынша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3489,0</w:t>
            </w:r>
          </w:p>
        </w:tc>
      </w:tr>
      <w:tr>
        <w:trPr>
          <w:trHeight w:val="6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12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9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21747,0</w:t>
            </w:r>
          </w:p>
        </w:tc>
      </w:tr>
      <w:tr>
        <w:trPr>
          <w:trHeight w:val="6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9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27206,0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</w:p>
        </w:tc>
      </w:tr>
      <w:tr>
        <w:trPr>
          <w:trHeight w:val="9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7729,0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19124,0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6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</w:p>
        </w:tc>
      </w:tr>
      <w:tr>
        <w:trPr>
          <w:trHeight w:val="9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12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несиелеу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Қаржылық активтермен операциялары бойынша қалдықтары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 Бюджет тапшылығын қаржыландыру (артықшылықты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ұлғайту және қалыптастыру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қаржыландыру (профицитті пайдалану)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қалдығының қозғалысы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