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d08c" w14:textId="8d4d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қоғамдық жұмыстарды туралы</w:t>
      </w:r>
    </w:p>
    <w:p>
      <w:pPr>
        <w:spacing w:after="0"/>
        <w:ind w:left="0"/>
        <w:jc w:val="both"/>
      </w:pPr>
      <w:r>
        <w:rPr>
          <w:rFonts w:ascii="Times New Roman"/>
          <w:b w:val="false"/>
          <w:i w:val="false"/>
          <w:color w:val="000000"/>
          <w:sz w:val="28"/>
        </w:rPr>
        <w:t>Қостанай облысы Арқалық қаласы әкімдігінің 2010 жылғы 17 ақпандағы № 74 қаулысы. Қостанай облысы Арқалық қаласының Әділет басқармасында 2010 жылғы 3 наурызда № 9-3-123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Қазақстан Республикасы Үкіметінің 2001 жылғы 19 маусымдағы № 836 "Қазақстан Республикасының 2001 жылғы 23 қаңтардағы "Халықты жұмыспен қамту туралы" Заңын іске асыру жөніндегі шаралар туралы" қаулысымен бекітілген қоғамдық жұмыстарды ұйымдастыру және қаржыландыру </w:t>
      </w:r>
      <w:r>
        <w:rPr>
          <w:rFonts w:ascii="Times New Roman"/>
          <w:b w:val="false"/>
          <w:i w:val="false"/>
          <w:color w:val="000000"/>
          <w:sz w:val="28"/>
        </w:rPr>
        <w:t>ережесінің</w:t>
      </w:r>
      <w:r>
        <w:rPr>
          <w:rFonts w:ascii="Times New Roman"/>
          <w:b w:val="false"/>
          <w:i w:val="false"/>
          <w:color w:val="000000"/>
          <w:sz w:val="28"/>
        </w:rPr>
        <w:t xml:space="preserve"> 6, 7, 8-тармақтарының негізінде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қоғамдық жұмыстарға қатысатын жұмыссыздардың, толық емес жұмыс уақыты режимінде жұмыспен қамтылған қызметкерлердің еңбек ақысы мөлшерінің, ұйымдардың, қоғамдық жұмыстардың түрлері мен көлемінің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толық емес жұмыс уақыты режимінде жұмыспен қамтылған қызметкерлерге еңбек ақы төлеу қолданыстағы заңнамаға сәйкес нақты атқарылған жұмыстар үшін қала бюджетінің қаржысынан жүргізілсін.</w:t>
      </w:r>
      <w:r>
        <w:br/>
      </w:r>
      <w:r>
        <w:rPr>
          <w:rFonts w:ascii="Times New Roman"/>
          <w:b w:val="false"/>
          <w:i w:val="false"/>
          <w:color w:val="000000"/>
          <w:sz w:val="28"/>
        </w:rPr>
        <w:t>
</w:t>
      </w:r>
      <w:r>
        <w:rPr>
          <w:rFonts w:ascii="Times New Roman"/>
          <w:b w:val="false"/>
          <w:i w:val="false"/>
          <w:color w:val="000000"/>
          <w:sz w:val="28"/>
        </w:rPr>
        <w:t>
      3. Мыналар белгіленсін:</w:t>
      </w:r>
      <w:r>
        <w:br/>
      </w:r>
      <w:r>
        <w:rPr>
          <w:rFonts w:ascii="Times New Roman"/>
          <w:b w:val="false"/>
          <w:i w:val="false"/>
          <w:color w:val="000000"/>
          <w:sz w:val="28"/>
        </w:rPr>
        <w:t>
      1) әлеуметтік қамсыздандыру мемлекеттік қорына әлеуметтік аударымдар мен әлеуметтік салық қалалық бюджеттен өтеледі және жұмыс берушілердің есеп шоттарына аударылады;</w:t>
      </w:r>
      <w:r>
        <w:br/>
      </w:r>
      <w:r>
        <w:rPr>
          <w:rFonts w:ascii="Times New Roman"/>
          <w:b w:val="false"/>
          <w:i w:val="false"/>
          <w:color w:val="000000"/>
          <w:sz w:val="28"/>
        </w:rPr>
        <w:t>
      2) екінші деңгейдегі банкінің еңбек ақыны есепке қою және төлеу жөніндегі қызметіне комиссиялық сыйақысын төлеу шығындары жұмыс берушілердің есеп шоттарына қалалық бюджеттен өтеледі.</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 "Арқалық қаласы әкімдігінің жұмыспен қамту және әлеуметтік бағдарламалар бөлімі" мемлекеттік мекемесі және тізбеде белгіленген ұйымдар арасында қолданыстағы заңнамаға сәйкес қоғамдық жұмыстарды орындауға жасалған шартта көрсетілген жағдайлар бойынша жүргізілсін.</w:t>
      </w:r>
      <w:r>
        <w:br/>
      </w:r>
      <w:r>
        <w:rPr>
          <w:rFonts w:ascii="Times New Roman"/>
          <w:b w:val="false"/>
          <w:i w:val="false"/>
          <w:color w:val="000000"/>
          <w:sz w:val="28"/>
        </w:rPr>
        <w:t>
</w:t>
      </w:r>
      <w:r>
        <w:rPr>
          <w:rFonts w:ascii="Times New Roman"/>
          <w:b w:val="false"/>
          <w:i w:val="false"/>
          <w:color w:val="000000"/>
          <w:sz w:val="28"/>
        </w:rPr>
        <w:t>
      5. Тұрғын үй-коммуналдық шаруашылық, жолаушылар көлігі және автомобиль жолдары бюджеттік бағдарламалар әкімгерлері тізбеде белгіленген ұйымдар еңбек ақы төлеген және қызмет көрсеткен кезде қоғамдық жұмыстардың түрлері мен көлемін есепке алсын.</w:t>
      </w:r>
      <w:r>
        <w:br/>
      </w:r>
      <w:r>
        <w:rPr>
          <w:rFonts w:ascii="Times New Roman"/>
          <w:b w:val="false"/>
          <w:i w:val="false"/>
          <w:color w:val="000000"/>
          <w:sz w:val="28"/>
        </w:rPr>
        <w:t>
</w:t>
      </w:r>
      <w:r>
        <w:rPr>
          <w:rFonts w:ascii="Times New Roman"/>
          <w:b w:val="false"/>
          <w:i w:val="false"/>
          <w:color w:val="000000"/>
          <w:sz w:val="28"/>
        </w:rPr>
        <w:t>
      6. Әкімдіктің 2010 жылғы 25 қаңтардағы № 28 "2010 жылы қоғамдық жұмыстарды ұйымдастыру туралы" қаулысының күші жойылсын.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қала әкімінің орынбасары Р.  С. Жақыповаға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Арқалық қаласы әкімінің</w:t>
      </w:r>
      <w:r>
        <w:br/>
      </w:r>
      <w:r>
        <w:rPr>
          <w:rFonts w:ascii="Times New Roman"/>
          <w:b w:val="false"/>
          <w:i w:val="false"/>
          <w:color w:val="000000"/>
          <w:sz w:val="28"/>
        </w:rPr>
        <w:t>
</w:t>
      </w:r>
      <w:r>
        <w:rPr>
          <w:rFonts w:ascii="Times New Roman"/>
          <w:b w:val="false"/>
          <w:i/>
          <w:color w:val="000000"/>
          <w:sz w:val="28"/>
        </w:rPr>
        <w:t>      міндетін атқарушы                          Е. Жаманов</w:t>
      </w:r>
    </w:p>
    <w:bookmarkStart w:name="z10" w:id="1"/>
    <w:p>
      <w:pPr>
        <w:spacing w:after="0"/>
        <w:ind w:left="0"/>
        <w:jc w:val="both"/>
      </w:pPr>
      <w:r>
        <w:rPr>
          <w:rFonts w:ascii="Times New Roman"/>
          <w:b w:val="false"/>
          <w:i w:val="false"/>
          <w:color w:val="000000"/>
          <w:sz w:val="28"/>
        </w:rPr>
        <w:t>
Арқалық қаласы әкімдігінің</w:t>
      </w:r>
      <w:r>
        <w:br/>
      </w:r>
      <w:r>
        <w:rPr>
          <w:rFonts w:ascii="Times New Roman"/>
          <w:b w:val="false"/>
          <w:i w:val="false"/>
          <w:color w:val="000000"/>
          <w:sz w:val="28"/>
        </w:rPr>
        <w:t xml:space="preserve">
2010 жылғы 17 ақпандағы  </w:t>
      </w:r>
      <w:r>
        <w:br/>
      </w:r>
      <w:r>
        <w:rPr>
          <w:rFonts w:ascii="Times New Roman"/>
          <w:b w:val="false"/>
          <w:i w:val="false"/>
          <w:color w:val="000000"/>
          <w:sz w:val="28"/>
        </w:rPr>
        <w:t>
№ 74 қаулысымен бекітілген</w:t>
      </w:r>
    </w:p>
    <w:bookmarkEnd w:id="1"/>
    <w:p>
      <w:pPr>
        <w:spacing w:after="0"/>
        <w:ind w:left="0"/>
        <w:jc w:val="left"/>
      </w:pPr>
      <w:r>
        <w:rPr>
          <w:rFonts w:ascii="Times New Roman"/>
          <w:b/>
          <w:i w:val="false"/>
          <w:color w:val="000000"/>
        </w:rPr>
        <w:t xml:space="preserve"> Қоғамдық жұмыстарға қатысатын жұмыссыздардың,</w:t>
      </w:r>
      <w:r>
        <w:br/>
      </w:r>
      <w:r>
        <w:rPr>
          <w:rFonts w:ascii="Times New Roman"/>
          <w:b/>
          <w:i w:val="false"/>
          <w:color w:val="000000"/>
        </w:rPr>
        <w:t>
толық емес жұмыс уақыты режимінде жұмыспен қамтылған қызметкерлердің еңбек ақысы мөлшерінің, ұйымдардың,</w:t>
      </w:r>
      <w:r>
        <w:br/>
      </w:r>
      <w:r>
        <w:rPr>
          <w:rFonts w:ascii="Times New Roman"/>
          <w:b/>
          <w:i w:val="false"/>
          <w:color w:val="000000"/>
        </w:rPr>
        <w:t>
қоғамдық жұмыстардың түрлері мен көлемінің тізбесі</w:t>
      </w:r>
    </w:p>
    <w:p>
      <w:pPr>
        <w:spacing w:after="0"/>
        <w:ind w:left="0"/>
        <w:jc w:val="both"/>
      </w:pPr>
      <w:r>
        <w:rPr>
          <w:rFonts w:ascii="Times New Roman"/>
          <w:b w:val="false"/>
          <w:i w:val="false"/>
          <w:color w:val="ff0000"/>
          <w:sz w:val="28"/>
        </w:rPr>
        <w:t xml:space="preserve">      Ескерту. Тізбе жаңа редақцияда - Қостанай облысы Арқалық қаласы әкімдігінің 2010.06.29 </w:t>
      </w:r>
      <w:r>
        <w:rPr>
          <w:rFonts w:ascii="Times New Roman"/>
          <w:b w:val="false"/>
          <w:i w:val="false"/>
          <w:color w:val="ff0000"/>
          <w:sz w:val="28"/>
        </w:rPr>
        <w:t>№ 279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өзгерту енгізілді 2010.12.06 </w:t>
      </w:r>
      <w:r>
        <w:rPr>
          <w:rFonts w:ascii="Times New Roman"/>
          <w:b w:val="false"/>
          <w:i w:val="false"/>
          <w:color w:val="ff0000"/>
          <w:sz w:val="28"/>
        </w:rPr>
        <w:t>№ 526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873"/>
        <w:gridCol w:w="3613"/>
        <w:gridCol w:w="2093"/>
        <w:gridCol w:w="189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Үйымдардың</w:t>
            </w:r>
            <w:r>
              <w:br/>
            </w:r>
            <w:r>
              <w:rPr>
                <w:rFonts w:ascii="Times New Roman"/>
                <w:b w:val="false"/>
                <w:i w:val="false"/>
                <w:color w:val="000000"/>
                <w:sz w:val="20"/>
              </w:rPr>
              <w:t>
</w:t>
            </w:r>
            <w:r>
              <w:rPr>
                <w:rFonts w:ascii="Times New Roman"/>
                <w:b/>
                <w:i w:val="false"/>
                <w:color w:val="000000"/>
                <w:sz w:val="20"/>
              </w:rPr>
              <w:t>атауы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w:t>
            </w:r>
            <w:r>
              <w:br/>
            </w:r>
            <w:r>
              <w:rPr>
                <w:rFonts w:ascii="Times New Roman"/>
                <w:b w:val="false"/>
                <w:i w:val="false"/>
                <w:color w:val="000000"/>
                <w:sz w:val="20"/>
              </w:rPr>
              <w:t>
</w:t>
            </w:r>
            <w:r>
              <w:rPr>
                <w:rFonts w:ascii="Times New Roman"/>
                <w:b/>
                <w:i w:val="false"/>
                <w:color w:val="000000"/>
                <w:sz w:val="20"/>
              </w:rPr>
              <w:t>жұмыстардың түрлері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w:t>
            </w:r>
            <w:r>
              <w:br/>
            </w:r>
            <w:r>
              <w:rPr>
                <w:rFonts w:ascii="Times New Roman"/>
                <w:b w:val="false"/>
                <w:i w:val="false"/>
                <w:color w:val="000000"/>
                <w:sz w:val="20"/>
              </w:rPr>
              <w:t>
</w:t>
            </w:r>
            <w:r>
              <w:rPr>
                <w:rFonts w:ascii="Times New Roman"/>
                <w:b/>
                <w:i w:val="false"/>
                <w:color w:val="000000"/>
                <w:sz w:val="20"/>
              </w:rPr>
              <w:t>жұмыстардың</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i w:val="false"/>
                <w:color w:val="000000"/>
                <w:sz w:val="20"/>
              </w:rPr>
              <w:t>сағатпен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ақы</w:t>
            </w:r>
            <w:r>
              <w:br/>
            </w:r>
            <w:r>
              <w:rPr>
                <w:rFonts w:ascii="Times New Roman"/>
                <w:b w:val="false"/>
                <w:i w:val="false"/>
                <w:color w:val="000000"/>
                <w:sz w:val="20"/>
              </w:rPr>
              <w:t>
</w:t>
            </w:r>
            <w:r>
              <w:rPr>
                <w:rFonts w:ascii="Times New Roman"/>
                <w:b/>
                <w:i w:val="false"/>
                <w:color w:val="000000"/>
                <w:sz w:val="20"/>
              </w:rPr>
              <w:t>төлеу</w:t>
            </w:r>
          </w:p>
        </w:tc>
      </w:tr>
      <w:tr>
        <w:trPr>
          <w:trHeight w:val="57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w:t>
            </w:r>
            <w:r>
              <w:rPr>
                <w:rFonts w:ascii="Times New Roman"/>
                <w:b w:val="false"/>
                <w:i w:val="false"/>
                <w:color w:val="000000"/>
                <w:sz w:val="20"/>
              </w:rPr>
              <w:t>Арқалық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жылу-</w:t>
            </w:r>
            <w:r>
              <w:br/>
            </w:r>
            <w:r>
              <w:rPr>
                <w:rFonts w:ascii="Times New Roman"/>
                <w:b w:val="false"/>
                <w:i w:val="false"/>
                <w:color w:val="000000"/>
                <w:sz w:val="20"/>
              </w:rPr>
              <w:t>
</w:t>
            </w:r>
            <w:r>
              <w:rPr>
                <w:rFonts w:ascii="Times New Roman"/>
                <w:b w:val="false"/>
                <w:i w:val="false"/>
                <w:color w:val="000000"/>
                <w:sz w:val="20"/>
              </w:rPr>
              <w:t>энергетикалық</w:t>
            </w:r>
            <w:r>
              <w:br/>
            </w:r>
            <w:r>
              <w:rPr>
                <w:rFonts w:ascii="Times New Roman"/>
                <w:b w:val="false"/>
                <w:i w:val="false"/>
                <w:color w:val="000000"/>
                <w:sz w:val="20"/>
              </w:rPr>
              <w:t>
</w:t>
            </w:r>
            <w:r>
              <w:rPr>
                <w:rFonts w:ascii="Times New Roman"/>
                <w:b w:val="false"/>
                <w:i w:val="false"/>
                <w:color w:val="000000"/>
                <w:sz w:val="20"/>
              </w:rPr>
              <w:t>компаниясы"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кәсіпорыны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 өткізу</w:t>
            </w:r>
            <w:r>
              <w:br/>
            </w:r>
            <w:r>
              <w:rPr>
                <w:rFonts w:ascii="Times New Roman"/>
                <w:b w:val="false"/>
                <w:i w:val="false"/>
                <w:color w:val="000000"/>
                <w:sz w:val="20"/>
              </w:rPr>
              <w:t>
</w:t>
            </w:r>
            <w:r>
              <w:rPr>
                <w:rFonts w:ascii="Times New Roman"/>
                <w:b w:val="false"/>
                <w:i w:val="false"/>
                <w:color w:val="000000"/>
                <w:sz w:val="20"/>
              </w:rPr>
              <w:t>желілерінің құдықтарын</w:t>
            </w:r>
            <w:r>
              <w:br/>
            </w:r>
            <w:r>
              <w:rPr>
                <w:rFonts w:ascii="Times New Roman"/>
                <w:b w:val="false"/>
                <w:i w:val="false"/>
                <w:color w:val="000000"/>
                <w:sz w:val="20"/>
              </w:rPr>
              <w:t>
</w:t>
            </w:r>
            <w:r>
              <w:rPr>
                <w:rFonts w:ascii="Times New Roman"/>
                <w:b w:val="false"/>
                <w:i w:val="false"/>
                <w:color w:val="000000"/>
                <w:sz w:val="20"/>
              </w:rPr>
              <w:t>лайдан, қоқыстан</w:t>
            </w:r>
            <w:r>
              <w:br/>
            </w:r>
            <w:r>
              <w:rPr>
                <w:rFonts w:ascii="Times New Roman"/>
                <w:b w:val="false"/>
                <w:i w:val="false"/>
                <w:color w:val="000000"/>
                <w:sz w:val="20"/>
              </w:rPr>
              <w:t>
</w:t>
            </w:r>
            <w:r>
              <w:rPr>
                <w:rFonts w:ascii="Times New Roman"/>
                <w:b w:val="false"/>
                <w:i w:val="false"/>
                <w:color w:val="000000"/>
                <w:sz w:val="20"/>
              </w:rPr>
              <w:t>тазартуға қатысу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техникалық тұздарды</w:t>
            </w:r>
            <w:r>
              <w:br/>
            </w:r>
            <w:r>
              <w:rPr>
                <w:rFonts w:ascii="Times New Roman"/>
                <w:b w:val="false"/>
                <w:i w:val="false"/>
                <w:color w:val="000000"/>
                <w:sz w:val="20"/>
              </w:rPr>
              <w:t>
</w:t>
            </w:r>
            <w:r>
              <w:rPr>
                <w:rFonts w:ascii="Times New Roman"/>
                <w:b w:val="false"/>
                <w:i w:val="false"/>
                <w:color w:val="000000"/>
                <w:sz w:val="20"/>
              </w:rPr>
              <w:t>түсіруге және</w:t>
            </w:r>
            <w:r>
              <w:br/>
            </w:r>
            <w:r>
              <w:rPr>
                <w:rFonts w:ascii="Times New Roman"/>
                <w:b w:val="false"/>
                <w:i w:val="false"/>
                <w:color w:val="000000"/>
                <w:sz w:val="20"/>
              </w:rPr>
              <w:t>
</w:t>
            </w:r>
            <w:r>
              <w:rPr>
                <w:rFonts w:ascii="Times New Roman"/>
                <w:b w:val="false"/>
                <w:i w:val="false"/>
                <w:color w:val="000000"/>
                <w:sz w:val="20"/>
              </w:rPr>
              <w:t>тасымалдауға қатысу,</w:t>
            </w:r>
            <w:r>
              <w:br/>
            </w:r>
            <w:r>
              <w:rPr>
                <w:rFonts w:ascii="Times New Roman"/>
                <w:b w:val="false"/>
                <w:i w:val="false"/>
                <w:color w:val="000000"/>
                <w:sz w:val="20"/>
              </w:rPr>
              <w:t>
</w:t>
            </w:r>
            <w:r>
              <w:rPr>
                <w:rFonts w:ascii="Times New Roman"/>
                <w:b w:val="false"/>
                <w:i w:val="false"/>
                <w:color w:val="000000"/>
                <w:sz w:val="20"/>
              </w:rPr>
              <w:t>ұяларды тазарту.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қазандықтарды бұзып</w:t>
            </w:r>
            <w:r>
              <w:br/>
            </w:r>
            <w:r>
              <w:rPr>
                <w:rFonts w:ascii="Times New Roman"/>
                <w:b w:val="false"/>
                <w:i w:val="false"/>
                <w:color w:val="000000"/>
                <w:sz w:val="20"/>
              </w:rPr>
              <w:t>
</w:t>
            </w:r>
            <w:r>
              <w:rPr>
                <w:rFonts w:ascii="Times New Roman"/>
                <w:b w:val="false"/>
                <w:i w:val="false"/>
                <w:color w:val="000000"/>
                <w:sz w:val="20"/>
              </w:rPr>
              <w:t>қаптағаннан кейін</w:t>
            </w:r>
            <w:r>
              <w:br/>
            </w:r>
            <w:r>
              <w:rPr>
                <w:rFonts w:ascii="Times New Roman"/>
                <w:b w:val="false"/>
                <w:i w:val="false"/>
                <w:color w:val="000000"/>
                <w:sz w:val="20"/>
              </w:rPr>
              <w:t>
</w:t>
            </w:r>
            <w:r>
              <w:rPr>
                <w:rFonts w:ascii="Times New Roman"/>
                <w:b w:val="false"/>
                <w:i w:val="false"/>
                <w:color w:val="000000"/>
                <w:sz w:val="20"/>
              </w:rPr>
              <w:t>кірпіштерді сұрыптап,</w:t>
            </w:r>
            <w:r>
              <w:br/>
            </w:r>
            <w:r>
              <w:rPr>
                <w:rFonts w:ascii="Times New Roman"/>
                <w:b w:val="false"/>
                <w:i w:val="false"/>
                <w:color w:val="000000"/>
                <w:sz w:val="20"/>
              </w:rPr>
              <w:t>
</w:t>
            </w:r>
            <w:r>
              <w:rPr>
                <w:rFonts w:ascii="Times New Roman"/>
                <w:b w:val="false"/>
                <w:i w:val="false"/>
                <w:color w:val="000000"/>
                <w:sz w:val="20"/>
              </w:rPr>
              <w:t>сылақтан тазартуға</w:t>
            </w:r>
            <w:r>
              <w:br/>
            </w:r>
            <w:r>
              <w:rPr>
                <w:rFonts w:ascii="Times New Roman"/>
                <w:b w:val="false"/>
                <w:i w:val="false"/>
                <w:color w:val="000000"/>
                <w:sz w:val="20"/>
              </w:rPr>
              <w:t>
</w:t>
            </w:r>
            <w:r>
              <w:rPr>
                <w:rFonts w:ascii="Times New Roman"/>
                <w:b w:val="false"/>
                <w:i w:val="false"/>
                <w:color w:val="000000"/>
                <w:sz w:val="20"/>
              </w:rPr>
              <w:t>қатысу.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жылу-электр</w:t>
            </w:r>
            <w:r>
              <w:br/>
            </w:r>
            <w:r>
              <w:rPr>
                <w:rFonts w:ascii="Times New Roman"/>
                <w:b w:val="false"/>
                <w:i w:val="false"/>
                <w:color w:val="000000"/>
                <w:sz w:val="20"/>
              </w:rPr>
              <w:t>
</w:t>
            </w:r>
            <w:r>
              <w:rPr>
                <w:rFonts w:ascii="Times New Roman"/>
                <w:b w:val="false"/>
                <w:i w:val="false"/>
                <w:color w:val="000000"/>
                <w:sz w:val="20"/>
              </w:rPr>
              <w:t>орталығының, су</w:t>
            </w:r>
            <w:r>
              <w:br/>
            </w:r>
            <w:r>
              <w:rPr>
                <w:rFonts w:ascii="Times New Roman"/>
                <w:b w:val="false"/>
                <w:i w:val="false"/>
                <w:color w:val="000000"/>
                <w:sz w:val="20"/>
              </w:rPr>
              <w:t>
</w:t>
            </w:r>
            <w:r>
              <w:rPr>
                <w:rFonts w:ascii="Times New Roman"/>
                <w:b w:val="false"/>
                <w:i w:val="false"/>
                <w:color w:val="000000"/>
                <w:sz w:val="20"/>
              </w:rPr>
              <w:t>тазарту құралдарының,</w:t>
            </w:r>
            <w:r>
              <w:br/>
            </w:r>
            <w:r>
              <w:rPr>
                <w:rFonts w:ascii="Times New Roman"/>
                <w:b w:val="false"/>
                <w:i w:val="false"/>
                <w:color w:val="000000"/>
                <w:sz w:val="20"/>
              </w:rPr>
              <w:t>
</w:t>
            </w:r>
            <w:r>
              <w:rPr>
                <w:rFonts w:ascii="Times New Roman"/>
                <w:b w:val="false"/>
                <w:i w:val="false"/>
                <w:color w:val="000000"/>
                <w:sz w:val="20"/>
              </w:rPr>
              <w:t>канализациялық сорғы</w:t>
            </w:r>
            <w:r>
              <w:br/>
            </w:r>
            <w:r>
              <w:rPr>
                <w:rFonts w:ascii="Times New Roman"/>
                <w:b w:val="false"/>
                <w:i w:val="false"/>
                <w:color w:val="000000"/>
                <w:sz w:val="20"/>
              </w:rPr>
              <w:t>
</w:t>
            </w:r>
            <w:r>
              <w:rPr>
                <w:rFonts w:ascii="Times New Roman"/>
                <w:b w:val="false"/>
                <w:i w:val="false"/>
                <w:color w:val="000000"/>
                <w:sz w:val="20"/>
              </w:rPr>
              <w:t>станциялары</w:t>
            </w:r>
            <w:r>
              <w:br/>
            </w:r>
            <w:r>
              <w:rPr>
                <w:rFonts w:ascii="Times New Roman"/>
                <w:b w:val="false"/>
                <w:i w:val="false"/>
                <w:color w:val="000000"/>
                <w:sz w:val="20"/>
              </w:rPr>
              <w:t>
</w:t>
            </w:r>
            <w:r>
              <w:rPr>
                <w:rFonts w:ascii="Times New Roman"/>
                <w:b w:val="false"/>
                <w:i w:val="false"/>
                <w:color w:val="000000"/>
                <w:sz w:val="20"/>
              </w:rPr>
              <w:t>аудандарының шөбін,</w:t>
            </w:r>
            <w:r>
              <w:br/>
            </w:r>
            <w:r>
              <w:rPr>
                <w:rFonts w:ascii="Times New Roman"/>
                <w:b w:val="false"/>
                <w:i w:val="false"/>
                <w:color w:val="000000"/>
                <w:sz w:val="20"/>
              </w:rPr>
              <w:t>
</w:t>
            </w:r>
            <w:r>
              <w:rPr>
                <w:rFonts w:ascii="Times New Roman"/>
                <w:b w:val="false"/>
                <w:i w:val="false"/>
                <w:color w:val="000000"/>
                <w:sz w:val="20"/>
              </w:rPr>
              <w:t>түбірлерді, қамысты</w:t>
            </w:r>
            <w:r>
              <w:br/>
            </w:r>
            <w:r>
              <w:rPr>
                <w:rFonts w:ascii="Times New Roman"/>
                <w:b w:val="false"/>
                <w:i w:val="false"/>
                <w:color w:val="000000"/>
                <w:sz w:val="20"/>
              </w:rPr>
              <w:t>
</w:t>
            </w:r>
            <w:r>
              <w:rPr>
                <w:rFonts w:ascii="Times New Roman"/>
                <w:b w:val="false"/>
                <w:i w:val="false"/>
                <w:color w:val="000000"/>
                <w:sz w:val="20"/>
              </w:rPr>
              <w:t>шабу, қардан тазарту.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 тазарту</w:t>
            </w:r>
            <w:r>
              <w:br/>
            </w:r>
            <w:r>
              <w:rPr>
                <w:rFonts w:ascii="Times New Roman"/>
                <w:b w:val="false"/>
                <w:i w:val="false"/>
                <w:color w:val="000000"/>
                <w:sz w:val="20"/>
              </w:rPr>
              <w:t>
</w:t>
            </w:r>
            <w:r>
              <w:rPr>
                <w:rFonts w:ascii="Times New Roman"/>
                <w:b w:val="false"/>
                <w:i w:val="false"/>
                <w:color w:val="000000"/>
                <w:sz w:val="20"/>
              </w:rPr>
              <w:t>құралдарын тазартуға</w:t>
            </w:r>
            <w:r>
              <w:br/>
            </w:r>
            <w:r>
              <w:rPr>
                <w:rFonts w:ascii="Times New Roman"/>
                <w:b w:val="false"/>
                <w:i w:val="false"/>
                <w:color w:val="000000"/>
                <w:sz w:val="20"/>
              </w:rPr>
              <w:t>
</w:t>
            </w:r>
            <w:r>
              <w:rPr>
                <w:rFonts w:ascii="Times New Roman"/>
                <w:b w:val="false"/>
                <w:i w:val="false"/>
                <w:color w:val="000000"/>
                <w:sz w:val="20"/>
              </w:rPr>
              <w:t>қатысу.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"Шаруашылық-А"</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қазыналық</w:t>
            </w:r>
            <w:r>
              <w:br/>
            </w:r>
            <w:r>
              <w:rPr>
                <w:rFonts w:ascii="Times New Roman"/>
                <w:b w:val="false"/>
                <w:i w:val="false"/>
                <w:color w:val="000000"/>
                <w:sz w:val="20"/>
              </w:rPr>
              <w:t>
</w:t>
            </w:r>
            <w:r>
              <w:rPr>
                <w:rFonts w:ascii="Times New Roman"/>
                <w:b w:val="false"/>
                <w:i w:val="false"/>
                <w:color w:val="000000"/>
                <w:sz w:val="20"/>
              </w:rPr>
              <w:t>кәсіпорыны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аумақты жинастыру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r>
      <w:tr>
        <w:trPr>
          <w:trHeight w:val="151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"Іскер"</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кәсіпорыны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Қайырбеков 44, 54,</w:t>
            </w:r>
            <w:r>
              <w:br/>
            </w:r>
            <w:r>
              <w:rPr>
                <w:rFonts w:ascii="Times New Roman"/>
                <w:b w:val="false"/>
                <w:i w:val="false"/>
                <w:color w:val="000000"/>
                <w:sz w:val="20"/>
              </w:rPr>
              <w:t>
</w:t>
            </w:r>
            <w:r>
              <w:rPr>
                <w:rFonts w:ascii="Times New Roman"/>
                <w:b w:val="false"/>
                <w:i w:val="false"/>
                <w:color w:val="000000"/>
                <w:sz w:val="20"/>
              </w:rPr>
              <w:t>56, 58, 76; Абай 70,</w:t>
            </w:r>
            <w:r>
              <w:br/>
            </w:r>
            <w:r>
              <w:rPr>
                <w:rFonts w:ascii="Times New Roman"/>
                <w:b w:val="false"/>
                <w:i w:val="false"/>
                <w:color w:val="000000"/>
                <w:sz w:val="20"/>
              </w:rPr>
              <w:t>
</w:t>
            </w:r>
            <w:r>
              <w:rPr>
                <w:rFonts w:ascii="Times New Roman"/>
                <w:b w:val="false"/>
                <w:i w:val="false"/>
                <w:color w:val="000000"/>
                <w:sz w:val="20"/>
              </w:rPr>
              <w:t>100, 106; Маясова 29,</w:t>
            </w:r>
            <w:r>
              <w:br/>
            </w:r>
            <w:r>
              <w:rPr>
                <w:rFonts w:ascii="Times New Roman"/>
                <w:b w:val="false"/>
                <w:i w:val="false"/>
                <w:color w:val="000000"/>
                <w:sz w:val="20"/>
              </w:rPr>
              <w:t>
</w:t>
            </w:r>
            <w:r>
              <w:rPr>
                <w:rFonts w:ascii="Times New Roman"/>
                <w:b w:val="false"/>
                <w:i w:val="false"/>
                <w:color w:val="000000"/>
                <w:sz w:val="20"/>
              </w:rPr>
              <w:t>31, 31а, 38, 40;</w:t>
            </w:r>
            <w:r>
              <w:br/>
            </w:r>
            <w:r>
              <w:rPr>
                <w:rFonts w:ascii="Times New Roman"/>
                <w:b w:val="false"/>
                <w:i w:val="false"/>
                <w:color w:val="000000"/>
                <w:sz w:val="20"/>
              </w:rPr>
              <w:t>
</w:t>
            </w:r>
            <w:r>
              <w:rPr>
                <w:rFonts w:ascii="Times New Roman"/>
                <w:b w:val="false"/>
                <w:i w:val="false"/>
                <w:color w:val="000000"/>
                <w:sz w:val="20"/>
              </w:rPr>
              <w:t>Жәнібек 83, 85, 90,</w:t>
            </w:r>
            <w:r>
              <w:br/>
            </w:r>
            <w:r>
              <w:rPr>
                <w:rFonts w:ascii="Times New Roman"/>
                <w:b w:val="false"/>
                <w:i w:val="false"/>
                <w:color w:val="000000"/>
                <w:sz w:val="20"/>
              </w:rPr>
              <w:t>
</w:t>
            </w:r>
            <w:r>
              <w:rPr>
                <w:rFonts w:ascii="Times New Roman"/>
                <w:b w:val="false"/>
                <w:i w:val="false"/>
                <w:color w:val="000000"/>
                <w:sz w:val="20"/>
              </w:rPr>
              <w:t>90а, 104/1;</w:t>
            </w:r>
            <w:r>
              <w:br/>
            </w:r>
            <w:r>
              <w:rPr>
                <w:rFonts w:ascii="Times New Roman"/>
                <w:b w:val="false"/>
                <w:i w:val="false"/>
                <w:color w:val="000000"/>
                <w:sz w:val="20"/>
              </w:rPr>
              <w:t>
</w:t>
            </w:r>
            <w:r>
              <w:rPr>
                <w:rFonts w:ascii="Times New Roman"/>
                <w:b w:val="false"/>
                <w:i w:val="false"/>
                <w:color w:val="000000"/>
                <w:sz w:val="20"/>
              </w:rPr>
              <w:t>Байтұрсынов 10, 17,</w:t>
            </w:r>
            <w:r>
              <w:br/>
            </w:r>
            <w:r>
              <w:rPr>
                <w:rFonts w:ascii="Times New Roman"/>
                <w:b w:val="false"/>
                <w:i w:val="false"/>
                <w:color w:val="000000"/>
                <w:sz w:val="20"/>
              </w:rPr>
              <w:t>
</w:t>
            </w:r>
            <w:r>
              <w:rPr>
                <w:rFonts w:ascii="Times New Roman"/>
                <w:b w:val="false"/>
                <w:i w:val="false"/>
                <w:color w:val="000000"/>
                <w:sz w:val="20"/>
              </w:rPr>
              <w:t>21, 23; Демченко 25,</w:t>
            </w:r>
            <w:r>
              <w:br/>
            </w:r>
            <w:r>
              <w:rPr>
                <w:rFonts w:ascii="Times New Roman"/>
                <w:b w:val="false"/>
                <w:i w:val="false"/>
                <w:color w:val="000000"/>
                <w:sz w:val="20"/>
              </w:rPr>
              <w:t>
</w:t>
            </w:r>
            <w:r>
              <w:rPr>
                <w:rFonts w:ascii="Times New Roman"/>
                <w:b w:val="false"/>
                <w:i w:val="false"/>
                <w:color w:val="000000"/>
                <w:sz w:val="20"/>
              </w:rPr>
              <w:t>27; Горбачев 35, 45;</w:t>
            </w:r>
            <w:r>
              <w:br/>
            </w:r>
            <w:r>
              <w:rPr>
                <w:rFonts w:ascii="Times New Roman"/>
                <w:b w:val="false"/>
                <w:i w:val="false"/>
                <w:color w:val="000000"/>
                <w:sz w:val="20"/>
              </w:rPr>
              <w:t>
</w:t>
            </w:r>
            <w:r>
              <w:rPr>
                <w:rFonts w:ascii="Times New Roman"/>
                <w:b w:val="false"/>
                <w:i w:val="false"/>
                <w:color w:val="000000"/>
                <w:sz w:val="20"/>
              </w:rPr>
              <w:t>Майкөтов 18 көшелері</w:t>
            </w:r>
            <w:r>
              <w:br/>
            </w:r>
            <w:r>
              <w:rPr>
                <w:rFonts w:ascii="Times New Roman"/>
                <w:b w:val="false"/>
                <w:i w:val="false"/>
                <w:color w:val="000000"/>
                <w:sz w:val="20"/>
              </w:rPr>
              <w:t>
</w:t>
            </w:r>
            <w:r>
              <w:rPr>
                <w:rFonts w:ascii="Times New Roman"/>
                <w:b w:val="false"/>
                <w:i w:val="false"/>
                <w:color w:val="000000"/>
                <w:sz w:val="20"/>
              </w:rPr>
              <w:t>үй астыларындағы</w:t>
            </w:r>
            <w:r>
              <w:br/>
            </w:r>
            <w:r>
              <w:rPr>
                <w:rFonts w:ascii="Times New Roman"/>
                <w:b w:val="false"/>
                <w:i w:val="false"/>
                <w:color w:val="000000"/>
                <w:sz w:val="20"/>
              </w:rPr>
              <w:t>
</w:t>
            </w:r>
            <w:r>
              <w:rPr>
                <w:rFonts w:ascii="Times New Roman"/>
                <w:b w:val="false"/>
                <w:i w:val="false"/>
                <w:color w:val="000000"/>
                <w:sz w:val="20"/>
              </w:rPr>
              <w:t>қоқысты жинау.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1, 2, 3,</w:t>
            </w:r>
            <w:r>
              <w:br/>
            </w:r>
            <w:r>
              <w:rPr>
                <w:rFonts w:ascii="Times New Roman"/>
                <w:b w:val="false"/>
                <w:i w:val="false"/>
                <w:color w:val="000000"/>
                <w:sz w:val="20"/>
              </w:rPr>
              <w:t>
</w:t>
            </w:r>
            <w:r>
              <w:rPr>
                <w:rFonts w:ascii="Times New Roman"/>
                <w:b w:val="false"/>
                <w:i w:val="false"/>
                <w:color w:val="000000"/>
                <w:sz w:val="20"/>
              </w:rPr>
              <w:t>4–учаскелер алдындағы</w:t>
            </w:r>
            <w:r>
              <w:br/>
            </w:r>
            <w:r>
              <w:rPr>
                <w:rFonts w:ascii="Times New Roman"/>
                <w:b w:val="false"/>
                <w:i w:val="false"/>
                <w:color w:val="000000"/>
                <w:sz w:val="20"/>
              </w:rPr>
              <w:t>
</w:t>
            </w:r>
            <w:r>
              <w:rPr>
                <w:rFonts w:ascii="Times New Roman"/>
                <w:b w:val="false"/>
                <w:i w:val="false"/>
                <w:color w:val="000000"/>
                <w:sz w:val="20"/>
              </w:rPr>
              <w:t>аумақты тазарту</w:t>
            </w:r>
            <w:r>
              <w:br/>
            </w:r>
            <w:r>
              <w:rPr>
                <w:rFonts w:ascii="Times New Roman"/>
                <w:b w:val="false"/>
                <w:i w:val="false"/>
                <w:color w:val="000000"/>
                <w:sz w:val="20"/>
              </w:rPr>
              <w:t>
</w:t>
            </w:r>
            <w:r>
              <w:rPr>
                <w:rFonts w:ascii="Times New Roman"/>
                <w:b w:val="false"/>
                <w:i w:val="false"/>
                <w:color w:val="000000"/>
                <w:sz w:val="20"/>
              </w:rPr>
              <w:t>(асфальт жолдарын,</w:t>
            </w:r>
            <w:r>
              <w:br/>
            </w:r>
            <w:r>
              <w:rPr>
                <w:rFonts w:ascii="Times New Roman"/>
                <w:b w:val="false"/>
                <w:i w:val="false"/>
                <w:color w:val="000000"/>
                <w:sz w:val="20"/>
              </w:rPr>
              <w:t>
</w:t>
            </w:r>
            <w:r>
              <w:rPr>
                <w:rFonts w:ascii="Times New Roman"/>
                <w:b w:val="false"/>
                <w:i w:val="false"/>
                <w:color w:val="000000"/>
                <w:sz w:val="20"/>
              </w:rPr>
              <w:t>ауладағы тротуарларды)</w:t>
            </w:r>
            <w:r>
              <w:br/>
            </w:r>
            <w:r>
              <w:rPr>
                <w:rFonts w:ascii="Times New Roman"/>
                <w:b w:val="false"/>
                <w:i w:val="false"/>
                <w:color w:val="000000"/>
                <w:sz w:val="20"/>
              </w:rPr>
              <w:t>
</w:t>
            </w:r>
            <w:r>
              <w:rPr>
                <w:rFonts w:ascii="Times New Roman"/>
                <w:b w:val="false"/>
                <w:i w:val="false"/>
                <w:color w:val="000000"/>
                <w:sz w:val="20"/>
              </w:rPr>
              <w:t>қардан, батпақтан,</w:t>
            </w:r>
            <w:r>
              <w:br/>
            </w:r>
            <w:r>
              <w:rPr>
                <w:rFonts w:ascii="Times New Roman"/>
                <w:b w:val="false"/>
                <w:i w:val="false"/>
                <w:color w:val="000000"/>
                <w:sz w:val="20"/>
              </w:rPr>
              <w:t>
</w:t>
            </w:r>
            <w:r>
              <w:rPr>
                <w:rFonts w:ascii="Times New Roman"/>
                <w:b w:val="false"/>
                <w:i w:val="false"/>
                <w:color w:val="000000"/>
                <w:sz w:val="20"/>
              </w:rPr>
              <w:t>саздан тазарту,</w:t>
            </w:r>
            <w:r>
              <w:br/>
            </w:r>
            <w:r>
              <w:rPr>
                <w:rFonts w:ascii="Times New Roman"/>
                <w:b w:val="false"/>
                <w:i w:val="false"/>
                <w:color w:val="000000"/>
                <w:sz w:val="20"/>
              </w:rPr>
              <w:t>
</w:t>
            </w:r>
            <w:r>
              <w:rPr>
                <w:rFonts w:ascii="Times New Roman"/>
                <w:b w:val="false"/>
                <w:i w:val="false"/>
                <w:color w:val="000000"/>
                <w:sz w:val="20"/>
              </w:rPr>
              <w:t>қураған ағаштарды</w:t>
            </w:r>
            <w:r>
              <w:br/>
            </w:r>
            <w:r>
              <w:rPr>
                <w:rFonts w:ascii="Times New Roman"/>
                <w:b w:val="false"/>
                <w:i w:val="false"/>
                <w:color w:val="000000"/>
                <w:sz w:val="20"/>
              </w:rPr>
              <w:t>
</w:t>
            </w:r>
            <w:r>
              <w:rPr>
                <w:rFonts w:ascii="Times New Roman"/>
                <w:b w:val="false"/>
                <w:i w:val="false"/>
                <w:color w:val="000000"/>
                <w:sz w:val="20"/>
              </w:rPr>
              <w:t>кесу, аумақтағы</w:t>
            </w:r>
            <w:r>
              <w:br/>
            </w:r>
            <w:r>
              <w:rPr>
                <w:rFonts w:ascii="Times New Roman"/>
                <w:b w:val="false"/>
                <w:i w:val="false"/>
                <w:color w:val="000000"/>
                <w:sz w:val="20"/>
              </w:rPr>
              <w:t>
</w:t>
            </w:r>
            <w:r>
              <w:rPr>
                <w:rFonts w:ascii="Times New Roman"/>
                <w:b w:val="false"/>
                <w:i w:val="false"/>
                <w:color w:val="000000"/>
                <w:sz w:val="20"/>
              </w:rPr>
              <w:t>түбірлерді шабу,</w:t>
            </w:r>
            <w:r>
              <w:br/>
            </w:r>
            <w:r>
              <w:rPr>
                <w:rFonts w:ascii="Times New Roman"/>
                <w:b w:val="false"/>
                <w:i w:val="false"/>
                <w:color w:val="000000"/>
                <w:sz w:val="20"/>
              </w:rPr>
              <w:t>
</w:t>
            </w:r>
            <w:r>
              <w:rPr>
                <w:rFonts w:ascii="Times New Roman"/>
                <w:b w:val="false"/>
                <w:i w:val="false"/>
                <w:color w:val="000000"/>
                <w:sz w:val="20"/>
              </w:rPr>
              <w:t>ағаштарды ағарту,</w:t>
            </w:r>
            <w:r>
              <w:br/>
            </w:r>
            <w:r>
              <w:rPr>
                <w:rFonts w:ascii="Times New Roman"/>
                <w:b w:val="false"/>
                <w:i w:val="false"/>
                <w:color w:val="000000"/>
                <w:sz w:val="20"/>
              </w:rPr>
              <w:t>
</w:t>
            </w:r>
            <w:r>
              <w:rPr>
                <w:rFonts w:ascii="Times New Roman"/>
                <w:b w:val="false"/>
                <w:i w:val="false"/>
                <w:color w:val="000000"/>
                <w:sz w:val="20"/>
              </w:rPr>
              <w:t>балалар алаңшаларын</w:t>
            </w:r>
            <w:r>
              <w:br/>
            </w:r>
            <w:r>
              <w:rPr>
                <w:rFonts w:ascii="Times New Roman"/>
                <w:b w:val="false"/>
                <w:i w:val="false"/>
                <w:color w:val="000000"/>
                <w:sz w:val="20"/>
              </w:rPr>
              <w:t>
</w:t>
            </w:r>
            <w:r>
              <w:rPr>
                <w:rFonts w:ascii="Times New Roman"/>
                <w:b w:val="false"/>
                <w:i w:val="false"/>
                <w:color w:val="000000"/>
                <w:sz w:val="20"/>
              </w:rPr>
              <w:t>тазарту.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29568</w:t>
            </w:r>
          </w:p>
        </w:tc>
        <w:tc>
          <w:tcPr>
            <w:tcW w:w="0" w:type="auto"/>
            <w:vMerge/>
            <w:tcBorders>
              <w:top w:val="nil"/>
              <w:left w:val="single" w:color="cfcfcf" w:sz="5"/>
              <w:bottom w:val="single" w:color="cfcfcf" w:sz="5"/>
              <w:right w:val="single" w:color="cfcfcf" w:sz="5"/>
            </w:tcBorders>
          </w:tcPr>
          <w:p/>
        </w:tc>
      </w:tr>
      <w:tr>
        <w:trPr>
          <w:trHeight w:val="16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w:t>
            </w:r>
            <w:r>
              <w:rPr>
                <w:rFonts w:ascii="Times New Roman"/>
                <w:b w:val="false"/>
                <w:i w:val="false"/>
                <w:color w:val="000000"/>
                <w:sz w:val="20"/>
              </w:rPr>
              <w:t>әкімиятының</w:t>
            </w:r>
            <w:r>
              <w:br/>
            </w:r>
            <w:r>
              <w:rPr>
                <w:rFonts w:ascii="Times New Roman"/>
                <w:b w:val="false"/>
                <w:i w:val="false"/>
                <w:color w:val="000000"/>
                <w:sz w:val="20"/>
              </w:rPr>
              <w:t>
</w:t>
            </w:r>
            <w:r>
              <w:rPr>
                <w:rFonts w:ascii="Times New Roman"/>
                <w:b w:val="false"/>
                <w:i w:val="false"/>
                <w:color w:val="000000"/>
                <w:sz w:val="20"/>
              </w:rPr>
              <w:t>"Арқалық қалалық</w:t>
            </w:r>
            <w:r>
              <w:br/>
            </w:r>
            <w:r>
              <w:rPr>
                <w:rFonts w:ascii="Times New Roman"/>
                <w:b w:val="false"/>
                <w:i w:val="false"/>
                <w:color w:val="000000"/>
                <w:sz w:val="20"/>
              </w:rPr>
              <w:t>
</w:t>
            </w:r>
            <w:r>
              <w:rPr>
                <w:rFonts w:ascii="Times New Roman"/>
                <w:b w:val="false"/>
                <w:i w:val="false"/>
                <w:color w:val="000000"/>
                <w:sz w:val="20"/>
              </w:rPr>
              <w:t>теледидары мен</w:t>
            </w:r>
            <w:r>
              <w:br/>
            </w:r>
            <w:r>
              <w:rPr>
                <w:rFonts w:ascii="Times New Roman"/>
                <w:b w:val="false"/>
                <w:i w:val="false"/>
                <w:color w:val="000000"/>
                <w:sz w:val="20"/>
              </w:rPr>
              <w:t>
</w:t>
            </w:r>
            <w:r>
              <w:rPr>
                <w:rFonts w:ascii="Times New Roman"/>
                <w:b w:val="false"/>
                <w:i w:val="false"/>
                <w:color w:val="000000"/>
                <w:sz w:val="20"/>
              </w:rPr>
              <w:t>радиосы"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кәсіпорыны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аумақты жинастыру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r>
      <w:tr>
        <w:trPr>
          <w:trHeight w:val="16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"Арқалықтың</w:t>
            </w:r>
            <w:r>
              <w:br/>
            </w:r>
            <w:r>
              <w:rPr>
                <w:rFonts w:ascii="Times New Roman"/>
                <w:b w:val="false"/>
                <w:i w:val="false"/>
                <w:color w:val="000000"/>
                <w:sz w:val="20"/>
              </w:rPr>
              <w:t>
</w:t>
            </w:r>
            <w:r>
              <w:rPr>
                <w:rFonts w:ascii="Times New Roman"/>
                <w:b w:val="false"/>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компаниясы"</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жүргізу</w:t>
            </w:r>
            <w:r>
              <w:br/>
            </w:r>
            <w:r>
              <w:rPr>
                <w:rFonts w:ascii="Times New Roman"/>
                <w:b w:val="false"/>
                <w:i w:val="false"/>
                <w:color w:val="000000"/>
                <w:sz w:val="20"/>
              </w:rPr>
              <w:t>
</w:t>
            </w:r>
            <w:r>
              <w:rPr>
                <w:rFonts w:ascii="Times New Roman"/>
                <w:b w:val="false"/>
                <w:i w:val="false"/>
                <w:color w:val="000000"/>
                <w:sz w:val="20"/>
              </w:rPr>
              <w:t>құқығындағы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кәсіпорыны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аумақты жинастыру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r>
      <w:tr>
        <w:trPr>
          <w:trHeight w:val="16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қаласының дене</w:t>
            </w:r>
            <w:r>
              <w:br/>
            </w:r>
            <w:r>
              <w:rPr>
                <w:rFonts w:ascii="Times New Roman"/>
                <w:b w:val="false"/>
                <w:i w:val="false"/>
                <w:color w:val="000000"/>
                <w:sz w:val="20"/>
              </w:rPr>
              <w:t>
</w:t>
            </w:r>
            <w:r>
              <w:rPr>
                <w:rFonts w:ascii="Times New Roman"/>
                <w:b w:val="false"/>
                <w:i w:val="false"/>
                <w:color w:val="000000"/>
                <w:sz w:val="20"/>
              </w:rPr>
              <w:t>және спорт</w:t>
            </w:r>
            <w:r>
              <w:br/>
            </w:r>
            <w:r>
              <w:rPr>
                <w:rFonts w:ascii="Times New Roman"/>
                <w:b w:val="false"/>
                <w:i w:val="false"/>
                <w:color w:val="000000"/>
                <w:sz w:val="20"/>
              </w:rPr>
              <w:t>
</w:t>
            </w:r>
            <w:r>
              <w:rPr>
                <w:rFonts w:ascii="Times New Roman"/>
                <w:b w:val="false"/>
                <w:i w:val="false"/>
                <w:color w:val="000000"/>
                <w:sz w:val="20"/>
              </w:rPr>
              <w:t>бөлімінің "Жігер</w:t>
            </w:r>
            <w:r>
              <w:br/>
            </w:r>
            <w:r>
              <w:rPr>
                <w:rFonts w:ascii="Times New Roman"/>
                <w:b w:val="false"/>
                <w:i w:val="false"/>
                <w:color w:val="000000"/>
                <w:sz w:val="20"/>
              </w:rPr>
              <w:t>
</w:t>
            </w:r>
            <w:r>
              <w:rPr>
                <w:rFonts w:ascii="Times New Roman"/>
                <w:b w:val="false"/>
                <w:i w:val="false"/>
                <w:color w:val="000000"/>
                <w:sz w:val="20"/>
              </w:rPr>
              <w:t>стадионы"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қазыналық</w:t>
            </w:r>
            <w:r>
              <w:br/>
            </w:r>
            <w:r>
              <w:rPr>
                <w:rFonts w:ascii="Times New Roman"/>
                <w:b w:val="false"/>
                <w:i w:val="false"/>
                <w:color w:val="000000"/>
                <w:sz w:val="20"/>
              </w:rPr>
              <w:t>
</w:t>
            </w:r>
            <w:r>
              <w:rPr>
                <w:rFonts w:ascii="Times New Roman"/>
                <w:b w:val="false"/>
                <w:i w:val="false"/>
                <w:color w:val="000000"/>
                <w:sz w:val="20"/>
              </w:rPr>
              <w:t>кәсіпорыны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хоккей алаңшасын және мұз айдынын тазартуға қатысу.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w:t>
            </w:r>
          </w:p>
        </w:tc>
      </w:tr>
      <w:tr>
        <w:trPr>
          <w:trHeight w:val="76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кәсіпорыны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аялдамаларды,</w:t>
            </w:r>
            <w:r>
              <w:br/>
            </w:r>
            <w:r>
              <w:rPr>
                <w:rFonts w:ascii="Times New Roman"/>
                <w:b w:val="false"/>
                <w:i w:val="false"/>
                <w:color w:val="000000"/>
                <w:sz w:val="20"/>
              </w:rPr>
              <w:t>
</w:t>
            </w:r>
            <w:r>
              <w:rPr>
                <w:rFonts w:ascii="Times New Roman"/>
                <w:b w:val="false"/>
                <w:i w:val="false"/>
                <w:color w:val="000000"/>
                <w:sz w:val="20"/>
              </w:rPr>
              <w:t>тротуарларды қардан</w:t>
            </w:r>
            <w:r>
              <w:br/>
            </w:r>
            <w:r>
              <w:rPr>
                <w:rFonts w:ascii="Times New Roman"/>
                <w:b w:val="false"/>
                <w:i w:val="false"/>
                <w:color w:val="000000"/>
                <w:sz w:val="20"/>
              </w:rPr>
              <w:t>
</w:t>
            </w:r>
            <w:r>
              <w:rPr>
                <w:rFonts w:ascii="Times New Roman"/>
                <w:b w:val="false"/>
                <w:i w:val="false"/>
                <w:color w:val="000000"/>
                <w:sz w:val="20"/>
              </w:rPr>
              <w:t>тазарту және</w:t>
            </w:r>
            <w:r>
              <w:br/>
            </w:r>
            <w:r>
              <w:rPr>
                <w:rFonts w:ascii="Times New Roman"/>
                <w:b w:val="false"/>
                <w:i w:val="false"/>
                <w:color w:val="000000"/>
                <w:sz w:val="20"/>
              </w:rPr>
              <w:t>
</w:t>
            </w:r>
            <w:r>
              <w:rPr>
                <w:rFonts w:ascii="Times New Roman"/>
                <w:b w:val="false"/>
                <w:i w:val="false"/>
                <w:color w:val="000000"/>
                <w:sz w:val="20"/>
              </w:rPr>
              <w:t>асфальт-бетон</w:t>
            </w:r>
            <w:r>
              <w:br/>
            </w:r>
            <w:r>
              <w:rPr>
                <w:rFonts w:ascii="Times New Roman"/>
                <w:b w:val="false"/>
                <w:i w:val="false"/>
                <w:color w:val="000000"/>
                <w:sz w:val="20"/>
              </w:rPr>
              <w:t>
</w:t>
            </w:r>
            <w:r>
              <w:rPr>
                <w:rFonts w:ascii="Times New Roman"/>
                <w:b w:val="false"/>
                <w:i w:val="false"/>
                <w:color w:val="000000"/>
                <w:sz w:val="20"/>
              </w:rPr>
              <w:t>жабындысының жиегін</w:t>
            </w:r>
            <w:r>
              <w:br/>
            </w:r>
            <w:r>
              <w:rPr>
                <w:rFonts w:ascii="Times New Roman"/>
                <w:b w:val="false"/>
                <w:i w:val="false"/>
                <w:color w:val="000000"/>
                <w:sz w:val="20"/>
              </w:rPr>
              <w:t>
</w:t>
            </w:r>
            <w:r>
              <w:rPr>
                <w:rFonts w:ascii="Times New Roman"/>
                <w:b w:val="false"/>
                <w:i w:val="false"/>
                <w:color w:val="000000"/>
                <w:sz w:val="20"/>
              </w:rPr>
              <w:t>қардан күрекпен</w:t>
            </w:r>
            <w:r>
              <w:br/>
            </w:r>
            <w:r>
              <w:rPr>
                <w:rFonts w:ascii="Times New Roman"/>
                <w:b w:val="false"/>
                <w:i w:val="false"/>
                <w:color w:val="000000"/>
                <w:sz w:val="20"/>
              </w:rPr>
              <w:t>
</w:t>
            </w:r>
            <w:r>
              <w:rPr>
                <w:rFonts w:ascii="Times New Roman"/>
                <w:b w:val="false"/>
                <w:i w:val="false"/>
                <w:color w:val="000000"/>
                <w:sz w:val="20"/>
              </w:rPr>
              <w:t>тазарту.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 5, 6-шағын</w:t>
            </w:r>
            <w:r>
              <w:br/>
            </w:r>
            <w:r>
              <w:rPr>
                <w:rFonts w:ascii="Times New Roman"/>
                <w:b w:val="false"/>
                <w:i w:val="false"/>
                <w:color w:val="000000"/>
                <w:sz w:val="20"/>
              </w:rPr>
              <w:t>
</w:t>
            </w:r>
            <w:r>
              <w:rPr>
                <w:rFonts w:ascii="Times New Roman"/>
                <w:b w:val="false"/>
                <w:i w:val="false"/>
                <w:color w:val="000000"/>
                <w:sz w:val="20"/>
              </w:rPr>
              <w:t>ауданындағы және</w:t>
            </w:r>
            <w:r>
              <w:br/>
            </w:r>
            <w:r>
              <w:rPr>
                <w:rFonts w:ascii="Times New Roman"/>
                <w:b w:val="false"/>
                <w:i w:val="false"/>
                <w:color w:val="000000"/>
                <w:sz w:val="20"/>
              </w:rPr>
              <w:t>
</w:t>
            </w:r>
            <w:r>
              <w:rPr>
                <w:rFonts w:ascii="Times New Roman"/>
                <w:b w:val="false"/>
                <w:i w:val="false"/>
                <w:color w:val="000000"/>
                <w:sz w:val="20"/>
              </w:rPr>
              <w:t>көшелердегі, Даңқ</w:t>
            </w:r>
            <w:r>
              <w:br/>
            </w:r>
            <w:r>
              <w:rPr>
                <w:rFonts w:ascii="Times New Roman"/>
                <w:b w:val="false"/>
                <w:i w:val="false"/>
                <w:color w:val="000000"/>
                <w:sz w:val="20"/>
              </w:rPr>
              <w:t>
</w:t>
            </w:r>
            <w:r>
              <w:rPr>
                <w:rFonts w:ascii="Times New Roman"/>
                <w:b w:val="false"/>
                <w:i w:val="false"/>
                <w:color w:val="000000"/>
                <w:sz w:val="20"/>
              </w:rPr>
              <w:t>аллеясындағы, қалалық</w:t>
            </w:r>
            <w:r>
              <w:br/>
            </w:r>
            <w:r>
              <w:rPr>
                <w:rFonts w:ascii="Times New Roman"/>
                <w:b w:val="false"/>
                <w:i w:val="false"/>
                <w:color w:val="000000"/>
                <w:sz w:val="20"/>
              </w:rPr>
              <w:t>
</w:t>
            </w:r>
            <w:r>
              <w:rPr>
                <w:rFonts w:ascii="Times New Roman"/>
                <w:b w:val="false"/>
                <w:i w:val="false"/>
                <w:color w:val="000000"/>
                <w:sz w:val="20"/>
              </w:rPr>
              <w:t>саябақтың артындағы су</w:t>
            </w:r>
            <w:r>
              <w:br/>
            </w:r>
            <w:r>
              <w:rPr>
                <w:rFonts w:ascii="Times New Roman"/>
                <w:b w:val="false"/>
                <w:i w:val="false"/>
                <w:color w:val="000000"/>
                <w:sz w:val="20"/>
              </w:rPr>
              <w:t>
</w:t>
            </w:r>
            <w:r>
              <w:rPr>
                <w:rFonts w:ascii="Times New Roman"/>
                <w:b w:val="false"/>
                <w:i w:val="false"/>
                <w:color w:val="000000"/>
                <w:sz w:val="20"/>
              </w:rPr>
              <w:t>қоймасы жағалау,</w:t>
            </w:r>
            <w:r>
              <w:br/>
            </w:r>
            <w:r>
              <w:rPr>
                <w:rFonts w:ascii="Times New Roman"/>
                <w:b w:val="false"/>
                <w:i w:val="false"/>
                <w:color w:val="000000"/>
                <w:sz w:val="20"/>
              </w:rPr>
              <w:t>
</w:t>
            </w:r>
            <w:r>
              <w:rPr>
                <w:rFonts w:ascii="Times New Roman"/>
                <w:b w:val="false"/>
                <w:i w:val="false"/>
                <w:color w:val="000000"/>
                <w:sz w:val="20"/>
              </w:rPr>
              <w:t>қалалық саябақ</w:t>
            </w:r>
            <w:r>
              <w:br/>
            </w:r>
            <w:r>
              <w:rPr>
                <w:rFonts w:ascii="Times New Roman"/>
                <w:b w:val="false"/>
                <w:i w:val="false"/>
                <w:color w:val="000000"/>
                <w:sz w:val="20"/>
              </w:rPr>
              <w:t>
</w:t>
            </w:r>
            <w:r>
              <w:rPr>
                <w:rFonts w:ascii="Times New Roman"/>
                <w:b w:val="false"/>
                <w:i w:val="false"/>
                <w:color w:val="000000"/>
                <w:sz w:val="20"/>
              </w:rPr>
              <w:t>бойындағы қоқыстарды</w:t>
            </w:r>
            <w:r>
              <w:br/>
            </w:r>
            <w:r>
              <w:rPr>
                <w:rFonts w:ascii="Times New Roman"/>
                <w:b w:val="false"/>
                <w:i w:val="false"/>
                <w:color w:val="000000"/>
                <w:sz w:val="20"/>
              </w:rPr>
              <w:t>
</w:t>
            </w:r>
            <w:r>
              <w:rPr>
                <w:rFonts w:ascii="Times New Roman"/>
                <w:b w:val="false"/>
                <w:i w:val="false"/>
                <w:color w:val="000000"/>
                <w:sz w:val="20"/>
              </w:rPr>
              <w:t>қолмен күнделікті</w:t>
            </w:r>
            <w:r>
              <w:br/>
            </w:r>
            <w:r>
              <w:rPr>
                <w:rFonts w:ascii="Times New Roman"/>
                <w:b w:val="false"/>
                <w:i w:val="false"/>
                <w:color w:val="000000"/>
                <w:sz w:val="20"/>
              </w:rPr>
              <w:t>
</w:t>
            </w:r>
            <w:r>
              <w:rPr>
                <w:rFonts w:ascii="Times New Roman"/>
                <w:b w:val="false"/>
                <w:i w:val="false"/>
                <w:color w:val="000000"/>
                <w:sz w:val="20"/>
              </w:rPr>
              <w:t>тазарту.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шөптерді шабу,</w:t>
            </w:r>
            <w:r>
              <w:br/>
            </w:r>
            <w:r>
              <w:rPr>
                <w:rFonts w:ascii="Times New Roman"/>
                <w:b w:val="false"/>
                <w:i w:val="false"/>
                <w:color w:val="000000"/>
                <w:sz w:val="20"/>
              </w:rPr>
              <w:t>
</w:t>
            </w:r>
            <w:r>
              <w:rPr>
                <w:rFonts w:ascii="Times New Roman"/>
                <w:b w:val="false"/>
                <w:i w:val="false"/>
                <w:color w:val="000000"/>
                <w:sz w:val="20"/>
              </w:rPr>
              <w:t>асфальт-бетон</w:t>
            </w:r>
            <w:r>
              <w:br/>
            </w:r>
            <w:r>
              <w:rPr>
                <w:rFonts w:ascii="Times New Roman"/>
                <w:b w:val="false"/>
                <w:i w:val="false"/>
                <w:color w:val="000000"/>
                <w:sz w:val="20"/>
              </w:rPr>
              <w:t>
</w:t>
            </w:r>
            <w:r>
              <w:rPr>
                <w:rFonts w:ascii="Times New Roman"/>
                <w:b w:val="false"/>
                <w:i w:val="false"/>
                <w:color w:val="000000"/>
                <w:sz w:val="20"/>
              </w:rPr>
              <w:t>жамылғыларының жиегін</w:t>
            </w:r>
            <w:r>
              <w:br/>
            </w:r>
            <w:r>
              <w:rPr>
                <w:rFonts w:ascii="Times New Roman"/>
                <w:b w:val="false"/>
                <w:i w:val="false"/>
                <w:color w:val="000000"/>
                <w:sz w:val="20"/>
              </w:rPr>
              <w:t>
</w:t>
            </w:r>
            <w:r>
              <w:rPr>
                <w:rFonts w:ascii="Times New Roman"/>
                <w:b w:val="false"/>
                <w:i w:val="false"/>
                <w:color w:val="000000"/>
                <w:sz w:val="20"/>
              </w:rPr>
              <w:t>батпақтан күрекпен</w:t>
            </w:r>
            <w:r>
              <w:br/>
            </w:r>
            <w:r>
              <w:rPr>
                <w:rFonts w:ascii="Times New Roman"/>
                <w:b w:val="false"/>
                <w:i w:val="false"/>
                <w:color w:val="000000"/>
                <w:sz w:val="20"/>
              </w:rPr>
              <w:t>
</w:t>
            </w:r>
            <w:r>
              <w:rPr>
                <w:rFonts w:ascii="Times New Roman"/>
                <w:b w:val="false"/>
                <w:i w:val="false"/>
                <w:color w:val="000000"/>
                <w:sz w:val="20"/>
              </w:rPr>
              <w:t>тазарту.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w:t>
            </w: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Аңғар ауылындағы</w:t>
            </w:r>
            <w:r>
              <w:br/>
            </w:r>
            <w:r>
              <w:rPr>
                <w:rFonts w:ascii="Times New Roman"/>
                <w:b w:val="false"/>
                <w:i w:val="false"/>
                <w:color w:val="000000"/>
                <w:sz w:val="20"/>
              </w:rPr>
              <w:t>
</w:t>
            </w:r>
            <w:r>
              <w:rPr>
                <w:rFonts w:ascii="Times New Roman"/>
                <w:b w:val="false"/>
                <w:i w:val="false"/>
                <w:color w:val="000000"/>
                <w:sz w:val="20"/>
              </w:rPr>
              <w:t>көшелерді тазарту,</w:t>
            </w:r>
            <w:r>
              <w:br/>
            </w:r>
            <w:r>
              <w:rPr>
                <w:rFonts w:ascii="Times New Roman"/>
                <w:b w:val="false"/>
                <w:i w:val="false"/>
                <w:color w:val="000000"/>
                <w:sz w:val="20"/>
              </w:rPr>
              <w:t>
</w:t>
            </w:r>
            <w:r>
              <w:rPr>
                <w:rFonts w:ascii="Times New Roman"/>
                <w:b w:val="false"/>
                <w:i w:val="false"/>
                <w:color w:val="000000"/>
                <w:sz w:val="20"/>
              </w:rPr>
              <w:t>қурайларды шабу.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Аңғар ауылында ағаш</w:t>
            </w:r>
            <w:r>
              <w:br/>
            </w:r>
            <w:r>
              <w:rPr>
                <w:rFonts w:ascii="Times New Roman"/>
                <w:b w:val="false"/>
                <w:i w:val="false"/>
                <w:color w:val="000000"/>
                <w:sz w:val="20"/>
              </w:rPr>
              <w:t>
</w:t>
            </w:r>
            <w:r>
              <w:rPr>
                <w:rFonts w:ascii="Times New Roman"/>
                <w:b w:val="false"/>
                <w:i w:val="false"/>
                <w:color w:val="000000"/>
                <w:sz w:val="20"/>
              </w:rPr>
              <w:t>отырғызуға, гүлзарлар</w:t>
            </w:r>
            <w:r>
              <w:br/>
            </w:r>
            <w:r>
              <w:rPr>
                <w:rFonts w:ascii="Times New Roman"/>
                <w:b w:val="false"/>
                <w:i w:val="false"/>
                <w:color w:val="000000"/>
                <w:sz w:val="20"/>
              </w:rPr>
              <w:t>
</w:t>
            </w:r>
            <w:r>
              <w:rPr>
                <w:rFonts w:ascii="Times New Roman"/>
                <w:b w:val="false"/>
                <w:i w:val="false"/>
                <w:color w:val="000000"/>
                <w:sz w:val="20"/>
              </w:rPr>
              <w:t>егуге қатысу.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Алуа ауылындағы</w:t>
            </w:r>
            <w:r>
              <w:br/>
            </w:r>
            <w:r>
              <w:rPr>
                <w:rFonts w:ascii="Times New Roman"/>
                <w:b w:val="false"/>
                <w:i w:val="false"/>
                <w:color w:val="000000"/>
                <w:sz w:val="20"/>
              </w:rPr>
              <w:t>
</w:t>
            </w:r>
            <w:r>
              <w:rPr>
                <w:rFonts w:ascii="Times New Roman"/>
                <w:b w:val="false"/>
                <w:i w:val="false"/>
                <w:color w:val="000000"/>
                <w:sz w:val="20"/>
              </w:rPr>
              <w:t>көшелерді тазарту,</w:t>
            </w:r>
            <w:r>
              <w:br/>
            </w:r>
            <w:r>
              <w:rPr>
                <w:rFonts w:ascii="Times New Roman"/>
                <w:b w:val="false"/>
                <w:i w:val="false"/>
                <w:color w:val="000000"/>
                <w:sz w:val="20"/>
              </w:rPr>
              <w:t>
</w:t>
            </w:r>
            <w:r>
              <w:rPr>
                <w:rFonts w:ascii="Times New Roman"/>
                <w:b w:val="false"/>
                <w:i w:val="false"/>
                <w:color w:val="000000"/>
                <w:sz w:val="20"/>
              </w:rPr>
              <w:t>түбірлерді кесу,</w:t>
            </w:r>
            <w:r>
              <w:br/>
            </w:r>
            <w:r>
              <w:rPr>
                <w:rFonts w:ascii="Times New Roman"/>
                <w:b w:val="false"/>
                <w:i w:val="false"/>
                <w:color w:val="000000"/>
                <w:sz w:val="20"/>
              </w:rPr>
              <w:t>
</w:t>
            </w:r>
            <w:r>
              <w:rPr>
                <w:rFonts w:ascii="Times New Roman"/>
                <w:b w:val="false"/>
                <w:i w:val="false"/>
                <w:color w:val="000000"/>
                <w:sz w:val="20"/>
              </w:rPr>
              <w:t>үйінділерді жоюға</w:t>
            </w:r>
            <w:r>
              <w:br/>
            </w:r>
            <w:r>
              <w:rPr>
                <w:rFonts w:ascii="Times New Roman"/>
                <w:b w:val="false"/>
                <w:i w:val="false"/>
                <w:color w:val="000000"/>
                <w:sz w:val="20"/>
              </w:rPr>
              <w:t>
</w:t>
            </w:r>
            <w:r>
              <w:rPr>
                <w:rFonts w:ascii="Times New Roman"/>
                <w:b w:val="false"/>
                <w:i w:val="false"/>
                <w:color w:val="000000"/>
                <w:sz w:val="20"/>
              </w:rPr>
              <w:t>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Көктау ауылындағы</w:t>
            </w:r>
            <w:r>
              <w:br/>
            </w:r>
            <w:r>
              <w:rPr>
                <w:rFonts w:ascii="Times New Roman"/>
                <w:b w:val="false"/>
                <w:i w:val="false"/>
                <w:color w:val="000000"/>
                <w:sz w:val="20"/>
              </w:rPr>
              <w:t>
</w:t>
            </w:r>
            <w:r>
              <w:rPr>
                <w:rFonts w:ascii="Times New Roman"/>
                <w:b w:val="false"/>
                <w:i w:val="false"/>
                <w:color w:val="000000"/>
                <w:sz w:val="20"/>
              </w:rPr>
              <w:t>көшелерді тазарту,</w:t>
            </w:r>
            <w:r>
              <w:br/>
            </w:r>
            <w:r>
              <w:rPr>
                <w:rFonts w:ascii="Times New Roman"/>
                <w:b w:val="false"/>
                <w:i w:val="false"/>
                <w:color w:val="000000"/>
                <w:sz w:val="20"/>
              </w:rPr>
              <w:t>
</w:t>
            </w:r>
            <w:r>
              <w:rPr>
                <w:rFonts w:ascii="Times New Roman"/>
                <w:b w:val="false"/>
                <w:i w:val="false"/>
                <w:color w:val="000000"/>
                <w:sz w:val="20"/>
              </w:rPr>
              <w:t>түбірлерді кесу,</w:t>
            </w:r>
            <w:r>
              <w:br/>
            </w:r>
            <w:r>
              <w:rPr>
                <w:rFonts w:ascii="Times New Roman"/>
                <w:b w:val="false"/>
                <w:i w:val="false"/>
                <w:color w:val="000000"/>
                <w:sz w:val="20"/>
              </w:rPr>
              <w:t>
</w:t>
            </w:r>
            <w:r>
              <w:rPr>
                <w:rFonts w:ascii="Times New Roman"/>
                <w:b w:val="false"/>
                <w:i w:val="false"/>
                <w:color w:val="000000"/>
                <w:sz w:val="20"/>
              </w:rPr>
              <w:t>үйінділерді жоюға</w:t>
            </w:r>
            <w:r>
              <w:br/>
            </w:r>
            <w:r>
              <w:rPr>
                <w:rFonts w:ascii="Times New Roman"/>
                <w:b w:val="false"/>
                <w:i w:val="false"/>
                <w:color w:val="000000"/>
                <w:sz w:val="20"/>
              </w:rPr>
              <w:t>
</w:t>
            </w:r>
            <w:r>
              <w:rPr>
                <w:rFonts w:ascii="Times New Roman"/>
                <w:b w:val="false"/>
                <w:i w:val="false"/>
                <w:color w:val="000000"/>
                <w:sz w:val="20"/>
              </w:rPr>
              <w:t>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Көктау ауылында</w:t>
            </w:r>
            <w:r>
              <w:br/>
            </w:r>
            <w:r>
              <w:rPr>
                <w:rFonts w:ascii="Times New Roman"/>
                <w:b w:val="false"/>
                <w:i w:val="false"/>
                <w:color w:val="000000"/>
                <w:sz w:val="20"/>
              </w:rPr>
              <w:t>
</w:t>
            </w:r>
            <w:r>
              <w:rPr>
                <w:rFonts w:ascii="Times New Roman"/>
                <w:b w:val="false"/>
                <w:i w:val="false"/>
                <w:color w:val="000000"/>
                <w:sz w:val="20"/>
              </w:rPr>
              <w:t>ағаш отырғызуға,</w:t>
            </w:r>
            <w:r>
              <w:br/>
            </w:r>
            <w:r>
              <w:rPr>
                <w:rFonts w:ascii="Times New Roman"/>
                <w:b w:val="false"/>
                <w:i w:val="false"/>
                <w:color w:val="000000"/>
                <w:sz w:val="20"/>
              </w:rPr>
              <w:t>
</w:t>
            </w:r>
            <w:r>
              <w:rPr>
                <w:rFonts w:ascii="Times New Roman"/>
                <w:b w:val="false"/>
                <w:i w:val="false"/>
                <w:color w:val="000000"/>
                <w:sz w:val="20"/>
              </w:rPr>
              <w:t>гүлзарлар егуге</w:t>
            </w:r>
            <w:r>
              <w:br/>
            </w:r>
            <w:r>
              <w:rPr>
                <w:rFonts w:ascii="Times New Roman"/>
                <w:b w:val="false"/>
                <w:i w:val="false"/>
                <w:color w:val="000000"/>
                <w:sz w:val="20"/>
              </w:rPr>
              <w:t>
</w:t>
            </w:r>
            <w:r>
              <w:rPr>
                <w:rFonts w:ascii="Times New Roman"/>
                <w:b w:val="false"/>
                <w:i w:val="false"/>
                <w:color w:val="000000"/>
                <w:sz w:val="20"/>
              </w:rPr>
              <w:t>қатысу.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Қайынды,</w:t>
            </w:r>
            <w:r>
              <w:br/>
            </w:r>
            <w:r>
              <w:rPr>
                <w:rFonts w:ascii="Times New Roman"/>
                <w:b w:val="false"/>
                <w:i w:val="false"/>
                <w:color w:val="000000"/>
                <w:sz w:val="20"/>
              </w:rPr>
              <w:t>
</w:t>
            </w:r>
            <w:r>
              <w:rPr>
                <w:rFonts w:ascii="Times New Roman"/>
                <w:b w:val="false"/>
                <w:i w:val="false"/>
                <w:color w:val="000000"/>
                <w:sz w:val="20"/>
              </w:rPr>
              <w:t>Қызыл-жұлдыз</w:t>
            </w:r>
            <w:r>
              <w:br/>
            </w:r>
            <w:r>
              <w:rPr>
                <w:rFonts w:ascii="Times New Roman"/>
                <w:b w:val="false"/>
                <w:i w:val="false"/>
                <w:color w:val="000000"/>
                <w:sz w:val="20"/>
              </w:rPr>
              <w:t>
</w:t>
            </w:r>
            <w:r>
              <w:rPr>
                <w:rFonts w:ascii="Times New Roman"/>
                <w:b w:val="false"/>
                <w:i w:val="false"/>
                <w:color w:val="000000"/>
                <w:sz w:val="20"/>
              </w:rPr>
              <w:t>ауылдарындағы</w:t>
            </w:r>
            <w:r>
              <w:br/>
            </w:r>
            <w:r>
              <w:rPr>
                <w:rFonts w:ascii="Times New Roman"/>
                <w:b w:val="false"/>
                <w:i w:val="false"/>
                <w:color w:val="000000"/>
                <w:sz w:val="20"/>
              </w:rPr>
              <w:t>
</w:t>
            </w:r>
            <w:r>
              <w:rPr>
                <w:rFonts w:ascii="Times New Roman"/>
                <w:b w:val="false"/>
                <w:i w:val="false"/>
                <w:color w:val="000000"/>
                <w:sz w:val="20"/>
              </w:rPr>
              <w:t>көшелерді тазарту,</w:t>
            </w:r>
            <w:r>
              <w:br/>
            </w:r>
            <w:r>
              <w:rPr>
                <w:rFonts w:ascii="Times New Roman"/>
                <w:b w:val="false"/>
                <w:i w:val="false"/>
                <w:color w:val="000000"/>
                <w:sz w:val="20"/>
              </w:rPr>
              <w:t>
</w:t>
            </w:r>
            <w:r>
              <w:rPr>
                <w:rFonts w:ascii="Times New Roman"/>
                <w:b w:val="false"/>
                <w:i w:val="false"/>
                <w:color w:val="000000"/>
                <w:sz w:val="20"/>
              </w:rPr>
              <w:t>түбірлерді кесу,</w:t>
            </w:r>
            <w:r>
              <w:br/>
            </w:r>
            <w:r>
              <w:rPr>
                <w:rFonts w:ascii="Times New Roman"/>
                <w:b w:val="false"/>
                <w:i w:val="false"/>
                <w:color w:val="000000"/>
                <w:sz w:val="20"/>
              </w:rPr>
              <w:t>
</w:t>
            </w:r>
            <w:r>
              <w:rPr>
                <w:rFonts w:ascii="Times New Roman"/>
                <w:b w:val="false"/>
                <w:i w:val="false"/>
                <w:color w:val="000000"/>
                <w:sz w:val="20"/>
              </w:rPr>
              <w:t>үйінділерді жоюға</w:t>
            </w:r>
            <w:r>
              <w:br/>
            </w:r>
            <w:r>
              <w:rPr>
                <w:rFonts w:ascii="Times New Roman"/>
                <w:b w:val="false"/>
                <w:i w:val="false"/>
                <w:color w:val="000000"/>
                <w:sz w:val="20"/>
              </w:rPr>
              <w:t>
</w:t>
            </w:r>
            <w:r>
              <w:rPr>
                <w:rFonts w:ascii="Times New Roman"/>
                <w:b w:val="false"/>
                <w:i w:val="false"/>
                <w:color w:val="000000"/>
                <w:sz w:val="20"/>
              </w:rPr>
              <w:t>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Қайынды,</w:t>
            </w:r>
            <w:r>
              <w:br/>
            </w:r>
            <w:r>
              <w:rPr>
                <w:rFonts w:ascii="Times New Roman"/>
                <w:b w:val="false"/>
                <w:i w:val="false"/>
                <w:color w:val="000000"/>
                <w:sz w:val="20"/>
              </w:rPr>
              <w:t>
</w:t>
            </w:r>
            <w:r>
              <w:rPr>
                <w:rFonts w:ascii="Times New Roman"/>
                <w:b w:val="false"/>
                <w:i w:val="false"/>
                <w:color w:val="000000"/>
                <w:sz w:val="20"/>
              </w:rPr>
              <w:t>Қызыл-жұлдыз</w:t>
            </w:r>
            <w:r>
              <w:br/>
            </w:r>
            <w:r>
              <w:rPr>
                <w:rFonts w:ascii="Times New Roman"/>
                <w:b w:val="false"/>
                <w:i w:val="false"/>
                <w:color w:val="000000"/>
                <w:sz w:val="20"/>
              </w:rPr>
              <w:t>
</w:t>
            </w:r>
            <w:r>
              <w:rPr>
                <w:rFonts w:ascii="Times New Roman"/>
                <w:b w:val="false"/>
                <w:i w:val="false"/>
                <w:color w:val="000000"/>
                <w:sz w:val="20"/>
              </w:rPr>
              <w:t>ауылдарындағы</w:t>
            </w:r>
            <w:r>
              <w:br/>
            </w:r>
            <w:r>
              <w:rPr>
                <w:rFonts w:ascii="Times New Roman"/>
                <w:b w:val="false"/>
                <w:i w:val="false"/>
                <w:color w:val="000000"/>
                <w:sz w:val="20"/>
              </w:rPr>
              <w:t>
</w:t>
            </w:r>
            <w:r>
              <w:rPr>
                <w:rFonts w:ascii="Times New Roman"/>
                <w:b w:val="false"/>
                <w:i w:val="false"/>
                <w:color w:val="000000"/>
                <w:sz w:val="20"/>
              </w:rPr>
              <w:t>құдықтарды тазартуға,</w:t>
            </w:r>
            <w:r>
              <w:br/>
            </w:r>
            <w:r>
              <w:rPr>
                <w:rFonts w:ascii="Times New Roman"/>
                <w:b w:val="false"/>
                <w:i w:val="false"/>
                <w:color w:val="000000"/>
                <w:sz w:val="20"/>
              </w:rPr>
              <w:t>
</w:t>
            </w:r>
            <w:r>
              <w:rPr>
                <w:rFonts w:ascii="Times New Roman"/>
                <w:b w:val="false"/>
                <w:i w:val="false"/>
                <w:color w:val="000000"/>
                <w:sz w:val="20"/>
              </w:rPr>
              <w:t>жөндеуге қатысу.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Матросов</w:t>
            </w:r>
            <w:r>
              <w:br/>
            </w:r>
            <w:r>
              <w:rPr>
                <w:rFonts w:ascii="Times New Roman"/>
                <w:b w:val="false"/>
                <w:i w:val="false"/>
                <w:color w:val="000000"/>
                <w:sz w:val="20"/>
              </w:rPr>
              <w:t>
</w:t>
            </w:r>
            <w:r>
              <w:rPr>
                <w:rFonts w:ascii="Times New Roman"/>
                <w:b w:val="false"/>
                <w:i w:val="false"/>
                <w:color w:val="000000"/>
                <w:sz w:val="20"/>
              </w:rPr>
              <w:t>ауылындағы көшелерді</w:t>
            </w:r>
            <w:r>
              <w:br/>
            </w:r>
            <w:r>
              <w:rPr>
                <w:rFonts w:ascii="Times New Roman"/>
                <w:b w:val="false"/>
                <w:i w:val="false"/>
                <w:color w:val="000000"/>
                <w:sz w:val="20"/>
              </w:rPr>
              <w:t>
</w:t>
            </w:r>
            <w:r>
              <w:rPr>
                <w:rFonts w:ascii="Times New Roman"/>
                <w:b w:val="false"/>
                <w:i w:val="false"/>
                <w:color w:val="000000"/>
                <w:sz w:val="20"/>
              </w:rPr>
              <w:t>тазарту, түбірлерді</w:t>
            </w:r>
            <w:r>
              <w:br/>
            </w:r>
            <w:r>
              <w:rPr>
                <w:rFonts w:ascii="Times New Roman"/>
                <w:b w:val="false"/>
                <w:i w:val="false"/>
                <w:color w:val="000000"/>
                <w:sz w:val="20"/>
              </w:rPr>
              <w:t>
</w:t>
            </w:r>
            <w:r>
              <w:rPr>
                <w:rFonts w:ascii="Times New Roman"/>
                <w:b w:val="false"/>
                <w:i w:val="false"/>
                <w:color w:val="000000"/>
                <w:sz w:val="20"/>
              </w:rPr>
              <w:t>кесу.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Матросов</w:t>
            </w:r>
            <w:r>
              <w:br/>
            </w:r>
            <w:r>
              <w:rPr>
                <w:rFonts w:ascii="Times New Roman"/>
                <w:b w:val="false"/>
                <w:i w:val="false"/>
                <w:color w:val="000000"/>
                <w:sz w:val="20"/>
              </w:rPr>
              <w:t>
</w:t>
            </w:r>
            <w:r>
              <w:rPr>
                <w:rFonts w:ascii="Times New Roman"/>
                <w:b w:val="false"/>
                <w:i w:val="false"/>
                <w:color w:val="000000"/>
                <w:sz w:val="20"/>
              </w:rPr>
              <w:t>ауылындағы құдықтарды</w:t>
            </w:r>
            <w:r>
              <w:br/>
            </w:r>
            <w:r>
              <w:rPr>
                <w:rFonts w:ascii="Times New Roman"/>
                <w:b w:val="false"/>
                <w:i w:val="false"/>
                <w:color w:val="000000"/>
                <w:sz w:val="20"/>
              </w:rPr>
              <w:t>
</w:t>
            </w:r>
            <w:r>
              <w:rPr>
                <w:rFonts w:ascii="Times New Roman"/>
                <w:b w:val="false"/>
                <w:i w:val="false"/>
                <w:color w:val="000000"/>
                <w:sz w:val="20"/>
              </w:rPr>
              <w:t>тазартуға, жөндеуге</w:t>
            </w:r>
            <w:r>
              <w:br/>
            </w:r>
            <w:r>
              <w:rPr>
                <w:rFonts w:ascii="Times New Roman"/>
                <w:b w:val="false"/>
                <w:i w:val="false"/>
                <w:color w:val="000000"/>
                <w:sz w:val="20"/>
              </w:rPr>
              <w:t>
</w:t>
            </w:r>
            <w:r>
              <w:rPr>
                <w:rFonts w:ascii="Times New Roman"/>
                <w:b w:val="false"/>
                <w:i w:val="false"/>
                <w:color w:val="000000"/>
                <w:sz w:val="20"/>
              </w:rPr>
              <w:t>қатысу.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13 )Екідің ауылындағы</w:t>
            </w:r>
            <w:r>
              <w:br/>
            </w:r>
            <w:r>
              <w:rPr>
                <w:rFonts w:ascii="Times New Roman"/>
                <w:b w:val="false"/>
                <w:i w:val="false"/>
                <w:color w:val="000000"/>
                <w:sz w:val="20"/>
              </w:rPr>
              <w:t>
</w:t>
            </w:r>
            <w:r>
              <w:rPr>
                <w:rFonts w:ascii="Times New Roman"/>
                <w:b w:val="false"/>
                <w:i w:val="false"/>
                <w:color w:val="000000"/>
                <w:sz w:val="20"/>
              </w:rPr>
              <w:t>көшелерді тазарту,</w:t>
            </w:r>
            <w:r>
              <w:br/>
            </w:r>
            <w:r>
              <w:rPr>
                <w:rFonts w:ascii="Times New Roman"/>
                <w:b w:val="false"/>
                <w:i w:val="false"/>
                <w:color w:val="000000"/>
                <w:sz w:val="20"/>
              </w:rPr>
              <w:t>
</w:t>
            </w:r>
            <w:r>
              <w:rPr>
                <w:rFonts w:ascii="Times New Roman"/>
                <w:b w:val="false"/>
                <w:i w:val="false"/>
                <w:color w:val="000000"/>
                <w:sz w:val="20"/>
              </w:rPr>
              <w:t>үйінділерді жоюға</w:t>
            </w:r>
            <w:r>
              <w:br/>
            </w:r>
            <w:r>
              <w:rPr>
                <w:rFonts w:ascii="Times New Roman"/>
                <w:b w:val="false"/>
                <w:i w:val="false"/>
                <w:color w:val="000000"/>
                <w:sz w:val="20"/>
              </w:rPr>
              <w:t>
</w:t>
            </w:r>
            <w:r>
              <w:rPr>
                <w:rFonts w:ascii="Times New Roman"/>
                <w:b w:val="false"/>
                <w:i w:val="false"/>
                <w:color w:val="000000"/>
                <w:sz w:val="20"/>
              </w:rPr>
              <w:t>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Жалғызтал</w:t>
            </w:r>
            <w:r>
              <w:br/>
            </w:r>
            <w:r>
              <w:rPr>
                <w:rFonts w:ascii="Times New Roman"/>
                <w:b w:val="false"/>
                <w:i w:val="false"/>
                <w:color w:val="000000"/>
                <w:sz w:val="20"/>
              </w:rPr>
              <w:t>
</w:t>
            </w:r>
            <w:r>
              <w:rPr>
                <w:rFonts w:ascii="Times New Roman"/>
                <w:b w:val="false"/>
                <w:i w:val="false"/>
                <w:color w:val="000000"/>
                <w:sz w:val="20"/>
              </w:rPr>
              <w:t>ауылындағы көшелерді</w:t>
            </w:r>
            <w:r>
              <w:br/>
            </w:r>
            <w:r>
              <w:rPr>
                <w:rFonts w:ascii="Times New Roman"/>
                <w:b w:val="false"/>
                <w:i w:val="false"/>
                <w:color w:val="000000"/>
                <w:sz w:val="20"/>
              </w:rPr>
              <w:t>
</w:t>
            </w:r>
            <w:r>
              <w:rPr>
                <w:rFonts w:ascii="Times New Roman"/>
                <w:b w:val="false"/>
                <w:i w:val="false"/>
                <w:color w:val="000000"/>
                <w:sz w:val="20"/>
              </w:rPr>
              <w:t>тазарту.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Восточное</w:t>
            </w:r>
            <w:r>
              <w:br/>
            </w:r>
            <w:r>
              <w:rPr>
                <w:rFonts w:ascii="Times New Roman"/>
                <w:b w:val="false"/>
                <w:i w:val="false"/>
                <w:color w:val="000000"/>
                <w:sz w:val="20"/>
              </w:rPr>
              <w:t>
</w:t>
            </w:r>
            <w:r>
              <w:rPr>
                <w:rFonts w:ascii="Times New Roman"/>
                <w:b w:val="false"/>
                <w:i w:val="false"/>
                <w:color w:val="000000"/>
                <w:sz w:val="20"/>
              </w:rPr>
              <w:t>ауылындағы көшелерді</w:t>
            </w:r>
            <w:r>
              <w:br/>
            </w:r>
            <w:r>
              <w:rPr>
                <w:rFonts w:ascii="Times New Roman"/>
                <w:b w:val="false"/>
                <w:i w:val="false"/>
                <w:color w:val="000000"/>
                <w:sz w:val="20"/>
              </w:rPr>
              <w:t>
</w:t>
            </w:r>
            <w:r>
              <w:rPr>
                <w:rFonts w:ascii="Times New Roman"/>
                <w:b w:val="false"/>
                <w:i w:val="false"/>
                <w:color w:val="000000"/>
                <w:sz w:val="20"/>
              </w:rPr>
              <w:t>тазарту, түбірлерді</w:t>
            </w:r>
            <w:r>
              <w:br/>
            </w:r>
            <w:r>
              <w:rPr>
                <w:rFonts w:ascii="Times New Roman"/>
                <w:b w:val="false"/>
                <w:i w:val="false"/>
                <w:color w:val="000000"/>
                <w:sz w:val="20"/>
              </w:rPr>
              <w:t>
</w:t>
            </w:r>
            <w:r>
              <w:rPr>
                <w:rFonts w:ascii="Times New Roman"/>
                <w:b w:val="false"/>
                <w:i w:val="false"/>
                <w:color w:val="000000"/>
                <w:sz w:val="20"/>
              </w:rPr>
              <w:t>кесу.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Восточное ауылында</w:t>
            </w:r>
            <w:r>
              <w:br/>
            </w:r>
            <w:r>
              <w:rPr>
                <w:rFonts w:ascii="Times New Roman"/>
                <w:b w:val="false"/>
                <w:i w:val="false"/>
                <w:color w:val="000000"/>
                <w:sz w:val="20"/>
              </w:rPr>
              <w:t>
</w:t>
            </w:r>
            <w:r>
              <w:rPr>
                <w:rFonts w:ascii="Times New Roman"/>
                <w:b w:val="false"/>
                <w:i w:val="false"/>
                <w:color w:val="000000"/>
                <w:sz w:val="20"/>
              </w:rPr>
              <w:t>ағаш отырғызуға,</w:t>
            </w:r>
            <w:r>
              <w:br/>
            </w:r>
            <w:r>
              <w:rPr>
                <w:rFonts w:ascii="Times New Roman"/>
                <w:b w:val="false"/>
                <w:i w:val="false"/>
                <w:color w:val="000000"/>
                <w:sz w:val="20"/>
              </w:rPr>
              <w:t>
</w:t>
            </w:r>
            <w:r>
              <w:rPr>
                <w:rFonts w:ascii="Times New Roman"/>
                <w:b w:val="false"/>
                <w:i w:val="false"/>
                <w:color w:val="000000"/>
                <w:sz w:val="20"/>
              </w:rPr>
              <w:t>гүлзарлар егуге</w:t>
            </w:r>
            <w:r>
              <w:br/>
            </w:r>
            <w:r>
              <w:rPr>
                <w:rFonts w:ascii="Times New Roman"/>
                <w:b w:val="false"/>
                <w:i w:val="false"/>
                <w:color w:val="000000"/>
                <w:sz w:val="20"/>
              </w:rPr>
              <w:t>
</w:t>
            </w:r>
            <w:r>
              <w:rPr>
                <w:rFonts w:ascii="Times New Roman"/>
                <w:b w:val="false"/>
                <w:i w:val="false"/>
                <w:color w:val="000000"/>
                <w:sz w:val="20"/>
              </w:rPr>
              <w:t>қатысу.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Молодежный</w:t>
            </w:r>
            <w:r>
              <w:br/>
            </w:r>
            <w:r>
              <w:rPr>
                <w:rFonts w:ascii="Times New Roman"/>
                <w:b w:val="false"/>
                <w:i w:val="false"/>
                <w:color w:val="000000"/>
                <w:sz w:val="20"/>
              </w:rPr>
              <w:t>
</w:t>
            </w:r>
            <w:r>
              <w:rPr>
                <w:rFonts w:ascii="Times New Roman"/>
                <w:b w:val="false"/>
                <w:i w:val="false"/>
                <w:color w:val="000000"/>
                <w:sz w:val="20"/>
              </w:rPr>
              <w:t>ауылындағы көшелерді</w:t>
            </w:r>
            <w:r>
              <w:br/>
            </w:r>
            <w:r>
              <w:rPr>
                <w:rFonts w:ascii="Times New Roman"/>
                <w:b w:val="false"/>
                <w:i w:val="false"/>
                <w:color w:val="000000"/>
                <w:sz w:val="20"/>
              </w:rPr>
              <w:t>
</w:t>
            </w:r>
            <w:r>
              <w:rPr>
                <w:rFonts w:ascii="Times New Roman"/>
                <w:b w:val="false"/>
                <w:i w:val="false"/>
                <w:color w:val="000000"/>
                <w:sz w:val="20"/>
              </w:rPr>
              <w:t>тазарту, үйінділерді</w:t>
            </w:r>
            <w:r>
              <w:br/>
            </w:r>
            <w:r>
              <w:rPr>
                <w:rFonts w:ascii="Times New Roman"/>
                <w:b w:val="false"/>
                <w:i w:val="false"/>
                <w:color w:val="000000"/>
                <w:sz w:val="20"/>
              </w:rPr>
              <w:t>
</w:t>
            </w:r>
            <w:r>
              <w:rPr>
                <w:rFonts w:ascii="Times New Roman"/>
                <w:b w:val="false"/>
                <w:i w:val="false"/>
                <w:color w:val="000000"/>
                <w:sz w:val="20"/>
              </w:rPr>
              <w:t>жоюға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Жаңақала</w:t>
            </w:r>
            <w:r>
              <w:br/>
            </w:r>
            <w:r>
              <w:rPr>
                <w:rFonts w:ascii="Times New Roman"/>
                <w:b w:val="false"/>
                <w:i w:val="false"/>
                <w:color w:val="000000"/>
                <w:sz w:val="20"/>
              </w:rPr>
              <w:t>
</w:t>
            </w:r>
            <w:r>
              <w:rPr>
                <w:rFonts w:ascii="Times New Roman"/>
                <w:b w:val="false"/>
                <w:i w:val="false"/>
                <w:color w:val="000000"/>
                <w:sz w:val="20"/>
              </w:rPr>
              <w:t>ауылындағы көшелерді</w:t>
            </w:r>
            <w:r>
              <w:br/>
            </w:r>
            <w:r>
              <w:rPr>
                <w:rFonts w:ascii="Times New Roman"/>
                <w:b w:val="false"/>
                <w:i w:val="false"/>
                <w:color w:val="000000"/>
                <w:sz w:val="20"/>
              </w:rPr>
              <w:t>
</w:t>
            </w:r>
            <w:r>
              <w:rPr>
                <w:rFonts w:ascii="Times New Roman"/>
                <w:b w:val="false"/>
                <w:i w:val="false"/>
                <w:color w:val="000000"/>
                <w:sz w:val="20"/>
              </w:rPr>
              <w:t>тазарту, үйінділерді</w:t>
            </w:r>
            <w:r>
              <w:br/>
            </w:r>
            <w:r>
              <w:rPr>
                <w:rFonts w:ascii="Times New Roman"/>
                <w:b w:val="false"/>
                <w:i w:val="false"/>
                <w:color w:val="000000"/>
                <w:sz w:val="20"/>
              </w:rPr>
              <w:t>
</w:t>
            </w:r>
            <w:r>
              <w:rPr>
                <w:rFonts w:ascii="Times New Roman"/>
                <w:b w:val="false"/>
                <w:i w:val="false"/>
                <w:color w:val="000000"/>
                <w:sz w:val="20"/>
              </w:rPr>
              <w:t>жоюға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Фурманов</w:t>
            </w:r>
            <w:r>
              <w:br/>
            </w:r>
            <w:r>
              <w:rPr>
                <w:rFonts w:ascii="Times New Roman"/>
                <w:b w:val="false"/>
                <w:i w:val="false"/>
                <w:color w:val="000000"/>
                <w:sz w:val="20"/>
              </w:rPr>
              <w:t>
</w:t>
            </w:r>
            <w:r>
              <w:rPr>
                <w:rFonts w:ascii="Times New Roman"/>
                <w:b w:val="false"/>
                <w:i w:val="false"/>
                <w:color w:val="000000"/>
                <w:sz w:val="20"/>
              </w:rPr>
              <w:t>ауылындағы көшелерді</w:t>
            </w:r>
            <w:r>
              <w:br/>
            </w:r>
            <w:r>
              <w:rPr>
                <w:rFonts w:ascii="Times New Roman"/>
                <w:b w:val="false"/>
                <w:i w:val="false"/>
                <w:color w:val="000000"/>
                <w:sz w:val="20"/>
              </w:rPr>
              <w:t>
</w:t>
            </w:r>
            <w:r>
              <w:rPr>
                <w:rFonts w:ascii="Times New Roman"/>
                <w:b w:val="false"/>
                <w:i w:val="false"/>
                <w:color w:val="000000"/>
                <w:sz w:val="20"/>
              </w:rPr>
              <w:t>тазарту, үйінділерді</w:t>
            </w:r>
            <w:r>
              <w:br/>
            </w:r>
            <w:r>
              <w:rPr>
                <w:rFonts w:ascii="Times New Roman"/>
                <w:b w:val="false"/>
                <w:i w:val="false"/>
                <w:color w:val="000000"/>
                <w:sz w:val="20"/>
              </w:rPr>
              <w:t>
</w:t>
            </w:r>
            <w:r>
              <w:rPr>
                <w:rFonts w:ascii="Times New Roman"/>
                <w:b w:val="false"/>
                <w:i w:val="false"/>
                <w:color w:val="000000"/>
                <w:sz w:val="20"/>
              </w:rPr>
              <w:t>жоюға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Фурманов</w:t>
            </w:r>
            <w:r>
              <w:br/>
            </w:r>
            <w:r>
              <w:rPr>
                <w:rFonts w:ascii="Times New Roman"/>
                <w:b w:val="false"/>
                <w:i w:val="false"/>
                <w:color w:val="000000"/>
                <w:sz w:val="20"/>
              </w:rPr>
              <w:t>
</w:t>
            </w:r>
            <w:r>
              <w:rPr>
                <w:rFonts w:ascii="Times New Roman"/>
                <w:b w:val="false"/>
                <w:i w:val="false"/>
                <w:color w:val="000000"/>
                <w:sz w:val="20"/>
              </w:rPr>
              <w:t>ауылындағы саябақтағы</w:t>
            </w:r>
            <w:r>
              <w:br/>
            </w:r>
            <w:r>
              <w:rPr>
                <w:rFonts w:ascii="Times New Roman"/>
                <w:b w:val="false"/>
                <w:i w:val="false"/>
                <w:color w:val="000000"/>
                <w:sz w:val="20"/>
              </w:rPr>
              <w:t>
</w:t>
            </w:r>
            <w:r>
              <w:rPr>
                <w:rFonts w:ascii="Times New Roman"/>
                <w:b w:val="false"/>
                <w:i w:val="false"/>
                <w:color w:val="000000"/>
                <w:sz w:val="20"/>
              </w:rPr>
              <w:t>жасыл желектерді күту.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Үштөбе ауылындағы</w:t>
            </w:r>
            <w:r>
              <w:br/>
            </w:r>
            <w:r>
              <w:rPr>
                <w:rFonts w:ascii="Times New Roman"/>
                <w:b w:val="false"/>
                <w:i w:val="false"/>
                <w:color w:val="000000"/>
                <w:sz w:val="20"/>
              </w:rPr>
              <w:t>
</w:t>
            </w:r>
            <w:r>
              <w:rPr>
                <w:rFonts w:ascii="Times New Roman"/>
                <w:b w:val="false"/>
                <w:i w:val="false"/>
                <w:color w:val="000000"/>
                <w:sz w:val="20"/>
              </w:rPr>
              <w:t>саябақтағы жасыл</w:t>
            </w:r>
            <w:r>
              <w:br/>
            </w:r>
            <w:r>
              <w:rPr>
                <w:rFonts w:ascii="Times New Roman"/>
                <w:b w:val="false"/>
                <w:i w:val="false"/>
                <w:color w:val="000000"/>
                <w:sz w:val="20"/>
              </w:rPr>
              <w:t>
</w:t>
            </w:r>
            <w:r>
              <w:rPr>
                <w:rFonts w:ascii="Times New Roman"/>
                <w:b w:val="false"/>
                <w:i w:val="false"/>
                <w:color w:val="000000"/>
                <w:sz w:val="20"/>
              </w:rPr>
              <w:t>желектерді күту.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