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c4a4" w14:textId="3a1c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23 желтоқсандағы № 212 "Арқалық қаласының 2010-2012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2010 жылғы 12 шілдедегі № 279 шешімі. Қостанай облысы Арқалық қаласының Әділет басқармасында 2010 жылғы 15 шілдеде № 9-3-129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қаңтарындағы "Қазақстан Республикасындағы жергілікті мемлекеттік басқару және өзін-өзі басқару туралы"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"Арқалық қаласының 2010-2012 жылдарға арналған бюджеті туралы" 2009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9-3-120 санымен тіркелген, 2010 жылғы 15 қаңтардағы "Торғай" газетінде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"2641836,0" цифрлары "2809541,0"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"1916845,0" цифрлары "2084550,0"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"2620205,4" цифрлары "2782910,4"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"31559,0" цифрлары "150000,0"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абзацтағы "19750,0" цифрлары "18275,0"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екінші абзацтағы "190000,0" цифрлары "209180,0"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Арқалық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 төрағасы          Ш. Досов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 Ағуанов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Н. Гайдаренко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Мұхамбетжанова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12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279 шешіміне 1-қосымша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212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2010 жылға арналған бюджетi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7893"/>
        <w:gridCol w:w="23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</w:tc>
      </w:tr>
      <w:tr>
        <w:trPr>
          <w:trHeight w:val="30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І.Кiрiстер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2809541,0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710045,0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308810,0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308810,0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255613,0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255613,0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64212,0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2306,0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29092,0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19482,0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5040,0</w:t>
            </w:r>
          </w:p>
        </w:tc>
      </w:tr>
      <w:tr>
        <w:trPr>
          <w:trHeight w:val="3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1370,0</w:t>
            </w:r>
          </w:p>
        </w:tc>
      </w:tr>
      <w:tr>
        <w:trPr>
          <w:trHeight w:val="10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6761,0</w:t>
            </w:r>
          </w:p>
        </w:tc>
      </w:tr>
      <w:tr>
        <w:trPr>
          <w:trHeight w:val="4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9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</w:tr>
      <w:tr>
        <w:trPr>
          <w:trHeight w:val="9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</w:tr>
      <w:tr>
        <w:trPr>
          <w:trHeight w:val="12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16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сылық емес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3337,0</w:t>
            </w:r>
          </w:p>
        </w:tc>
      </w:tr>
      <w:tr>
        <w:trPr>
          <w:trHeight w:val="4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4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2084550,0</w:t>
            </w:r>
          </w:p>
        </w:tc>
      </w:tr>
      <w:tr>
        <w:trPr>
          <w:trHeight w:val="6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2084550,0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2084550,0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673"/>
        <w:gridCol w:w="653"/>
        <w:gridCol w:w="7033"/>
        <w:gridCol w:w="23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</w:tc>
      </w:tr>
      <w:tr>
        <w:trPr>
          <w:trHeight w:val="30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2782910,4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168796,0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145067,0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43906,0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43906,0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89529,0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87073,0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12403,0</w:t>
            </w:r>
          </w:p>
        </w:tc>
      </w:tr>
      <w:tr>
        <w:trPr>
          <w:trHeight w:val="9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9284,0</w:t>
            </w:r>
          </w:p>
        </w:tc>
      </w:tr>
      <w:tr>
        <w:trPr>
          <w:trHeight w:val="12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қаланы) бақару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1928,0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1137860,8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88366,0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88366,0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88366,0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1019804,8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1019804,8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944127,8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75677,0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күрделі,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жөндеу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18275,0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349952,0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328975,0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328975,0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31625,0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105976,0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54609,0</w:t>
            </w:r>
          </w:p>
        </w:tc>
      </w:tr>
      <w:tr>
        <w:trPr>
          <w:trHeight w:val="12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2983,0</w:t>
            </w:r>
          </w:p>
        </w:tc>
      </w:tr>
      <w:tr>
        <w:trPr>
          <w:trHeight w:val="25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елдері бойынша,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 бойынша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жүруін, сондай-ақ оларға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олармен бірге жүретін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Мәскеу, Астана қалаларында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 іс-шараларға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тамақтануына, тұруына,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жүруіне арналған шығыстарын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төлеуді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4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оларға теңестірілген,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майдандағы армия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құрамына кірмеген, 1941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маусымнан бастап 1945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 аралығындағы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бөлімшелерде, мекемелерде,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әскери-оқу орындарында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қызметтен өткен, запасқа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босатылған (отставка), "1941-1945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жж. Ұлы Отан соғысында Германияны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жеңгенi үшiн" медалімен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"Жапонияны жеңгені үшін" медалімен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қызметшілерге, 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жылдарында тылда кемінде 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істеген (қызметте болған)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біржолғы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төлеу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20977,0</w:t>
            </w:r>
          </w:p>
        </w:tc>
      </w:tr>
      <w:tr>
        <w:trPr>
          <w:trHeight w:val="12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20057,0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597073,0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217230,0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209180,0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209180,0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355978,0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223838,0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223838,0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23865,0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49097,0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35858,0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35858,0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15311,0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233423,7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15179,0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188185,7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188185,7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жуйесінің дамуы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188185,7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5167,0</w:t>
            </w:r>
          </w:p>
        </w:tc>
      </w:tr>
      <w:tr>
        <w:trPr>
          <w:trHeight w:val="12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округтердiң шекарасын белгiлеу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12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115837,0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97182,0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18529,0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 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7440,0</w:t>
            </w:r>
          </w:p>
        </w:tc>
      </w:tr>
      <w:tr>
        <w:trPr>
          <w:trHeight w:val="12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66433,9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66433,9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66433,9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2444,9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несиелеу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операциялары бойынша қалдықтары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-23933,4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23933,4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 қалдығының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12369,4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12369,4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12 шілдедегі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279 шешіміне 2-қосымша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212 шешіміне 4-қосымша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жобаларды (бағдарламаларды) іске асыруға</w:t>
      </w:r>
      <w:r>
        <w:br/>
      </w:r>
      <w:r>
        <w:rPr>
          <w:rFonts w:ascii="Times New Roman"/>
          <w:b/>
          <w:i w:val="false"/>
          <w:color w:val="000000"/>
        </w:rPr>
        <w:t>
және заңды тұлғалардың жарғылық капиталын қалыптастыруға</w:t>
      </w:r>
      <w:r>
        <w:br/>
      </w:r>
      <w:r>
        <w:rPr>
          <w:rFonts w:ascii="Times New Roman"/>
          <w:b/>
          <w:i w:val="false"/>
          <w:color w:val="000000"/>
        </w:rPr>
        <w:t>
немесе ұлғайтуға бағытталған бюджеттік бағдарламаларға</w:t>
      </w:r>
      <w:r>
        <w:br/>
      </w:r>
      <w:r>
        <w:rPr>
          <w:rFonts w:ascii="Times New Roman"/>
          <w:b/>
          <w:i w:val="false"/>
          <w:color w:val="000000"/>
        </w:rPr>
        <w:t>
бөле отырып 2010 жылға арналған қалалық бюджеттік</w:t>
      </w:r>
      <w:r>
        <w:br/>
      </w:r>
      <w:r>
        <w:rPr>
          <w:rFonts w:ascii="Times New Roman"/>
          <w:b/>
          <w:i w:val="false"/>
          <w:color w:val="000000"/>
        </w:rPr>
        <w:t>
бюджеттік даму бағдарламаларының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41"/>
        <w:gridCol w:w="693"/>
        <w:gridCol w:w="713"/>
        <w:gridCol w:w="6733"/>
        <w:gridCol w:w="23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</w:tc>
      </w:tr>
      <w:tr>
        <w:trPr>
          <w:trHeight w:val="30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770624,7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433018,0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209180,0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209180,0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209180,0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223838,0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223838,0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188185,7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188185,7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188185,7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жуйесінің дамуы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188185,7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97182,0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97182,0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ұлғайту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