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23c2" w14:textId="8af2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25 қаңтардағы № 30 "Халықтың нысаналы тобына жататын тұлғалардың 2010 жылға арналған қосымша тізбесін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2010 жылғы 3 қыркүйектегі № 349 қаулысы. Қостанай облысы Арқалық қаласының Әділет басқармасында 2010 жылғы 30 қыркүйекте № 9-3-131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2010 жылғы 25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"Халықтың нысаналы тобына жататын тұлғалардың 2010 жылға арналған қосымша тізбесін белгілеу туралы" қаулысына (нормативтік құқықтық актілер мемлекеттік тіркеу тізілімінде тіркелген № 9-3-124, 2010 жылдың 12 наурызында "Арқалық хабары"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Халықтың нысаналы тобына жататын тұлғалардың 2010 жылға арналған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кәсіптік, орта білімнен кейінгі білім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және одан да көп ай жұмыс істемеген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 жұмыс істемеген жұмыссыздар (еңбек өтілі жоқ);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қырық бес жастан асқан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маусымдық және уақытша жұмыстарға қатысқан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төрт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жолдауымен кәсіби даярлықты және (немесе) қайта даярлықты, біліктілігін арттыруды бітірген жұмыссыздар.".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Н.Ш. Шалдыбаевқа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 әкімі                               Т. Төлеубаев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заң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Дәулетова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К. Омарова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