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9795" w14:textId="943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212 "Арқалық қаласының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2010 жылғы 22 қазандағы № 288 шешімі. Қостанай облысы Арқалық қаласының Әділет басқармасында 2010 жылғы 27 қазанда № 9-3-133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2010-2012 жылдарға арналған бюджеті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9-3-120 тіркелген, 2010 жылғы 15 қаңтардағы "Торғай"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"2809541,0" цифрлары "2943863,0"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"2084550,0" цифрлары "2103286,0"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"2782910,4" цифрлары "2920332,4"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бюджеттен кредит беру - 11323,0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- 11564,0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- 241,0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"-23933,4" цифрлары "-23692,4"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Ш.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Гайдаренко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Мұхамбетжанова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2010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93"/>
        <w:gridCol w:w="241"/>
        <w:gridCol w:w="8033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2943863,0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9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12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12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12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16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2103286,0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2103286,0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673"/>
        <w:gridCol w:w="721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2920332,4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168150,2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145687,2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45509,9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45509,9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88489,3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86033,3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1262571,9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1127961,9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1127961,9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1055588,3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72373,6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40618,5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341088,6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320605,6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320605,6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52409,0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5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шығыстарын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 жеңгенi үшiн"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 кемінде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213029,0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355978,0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234776,7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-23692,4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23692,4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 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жобаларды (бағдарламаларды) іске асыруға</w:t>
      </w:r>
      <w:r>
        <w:br/>
      </w:r>
      <w:r>
        <w:rPr>
          <w:rFonts w:ascii="Times New Roman"/>
          <w:b/>
          <w:i w:val="false"/>
          <w:color w:val="000000"/>
        </w:rPr>
        <w:t>
және заңды тұлғалардың жарғылық капиталын қалыптастыруға</w:t>
      </w:r>
      <w:r>
        <w:br/>
      </w:r>
      <w:r>
        <w:rPr>
          <w:rFonts w:ascii="Times New Roman"/>
          <w:b/>
          <w:i w:val="false"/>
          <w:color w:val="000000"/>
        </w:rPr>
        <w:t>
немесе ұлғайтуға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бөле отырып 2010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41"/>
        <w:gridCol w:w="673"/>
        <w:gridCol w:w="653"/>
        <w:gridCol w:w="7253"/>
        <w:gridCol w:w="22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764432,7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ұлғайту және қалыптастыру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