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c2fd" w14:textId="7d6c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212 "Арқалық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8 желтоқсандағы № 301 шешімі. Қостанай облысы Арқалық қаласының Әділет басқармасында 2010 жылғы 10 желтоқсанда № 9-3-136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2010-2012 жылдарға арналған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9-3-120 тіркелген, 2010 жылғы 15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"2943863,0" цифрлары "2938630,0"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"2103286,0" цифрлары "2098053,0"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"2920332,4" цифрлары "2915099,4"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хатшысы   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желтоқсанда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2010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393"/>
        <w:gridCol w:w="783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2938630,0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7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93"/>
        <w:gridCol w:w="665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2915099,4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168150,2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145687,2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86033,3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1262571,9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1055588,3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213029,0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234776,7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-23692,4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 және</w:t>
      </w:r>
      <w:r>
        <w:br/>
      </w:r>
      <w:r>
        <w:rPr>
          <w:rFonts w:ascii="Times New Roman"/>
          <w:b/>
          <w:i w:val="false"/>
          <w:color w:val="000000"/>
        </w:rPr>
        <w:t>
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2010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3"/>
        <w:gridCol w:w="713"/>
        <w:gridCol w:w="793"/>
        <w:gridCol w:w="683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