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2c38c" w14:textId="652c3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2010 жылғы 17 ақпандағы № 74 "2010 жылы қоғамдық жұмыстарды ұйымдастыру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әкімдігінің 2010 жылғы 6 желтоқсандағы № 526 қаулысы. Қостанай облысы Арқалық қаласының Әділет басқармасында 2010 жылғы 15 желтоқсанда № 9-3-137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"Халықты жұмыспен қамту туралы" Заңының 20-бабы 5-тармағының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Арқалық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Әкімдіктің 2010 жылғы 17 ақпандағы 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000000"/>
          <w:sz w:val="28"/>
        </w:rPr>
        <w:t xml:space="preserve"> "2010 жылы қоғамдық жұмыстарды ұйымдастыру туралы" қаулысының тізбесіне (нормативтік құқықтық кесімдерді мемлекеттік тіркеу тізілімінде тіркелген № 9-3-123, 2010 жылдың 5 наурызында "Арқалық хабары"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2010 жылы қоғамдық жұмыстарға қатысатын жұмыссыздардың, толық емес жұмыс уақыты режимінде жұмыспен қамтылған қызметкерлердің еңбек ақысы мөлшерінің, ұйымдардың, қоғамдық жұмыстардың түрлері мен көлемінің бекітілген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3-тармақтың 2) тармақшасындағы "18480" деген цифр "29568" деген цифрмен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7-тармақтың 2) тармақшасындағы "67200" деген цифр "95000" деген цифрмен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Е.О. Теменовке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Қаулы алғаш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Т. Төлеубаев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