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f4a6" w14:textId="87df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"Лисаков қаласының 2010-2012 жылдарға арналған бюджеті туралы" мәслихаттың 2009 жылғы 23 желтоқсандағы № 271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2010 жылғы 15 қаңтардағы № 286 шешімі. Қостанай облысы Лисаков қаласының Әділет басқармасында 2010 жылғы 25 қаңтарда № 9-4-156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2008 жылғы 4 желтоқсандағы Қазақстан Республикасының Бюджет кодексінің 2-бабының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сәйкес, "Қостанай облысының 2010-2012 жылдарға арналған облыстық бюджеті туралы" мәслихаттың 2009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Қостанай облыстық мәслихатының 2010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"Лисаков қаласының 2010-2012 жылдарға арналған бюджеті туралы" қалалық мәслихатының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9-4-154 болып тіркелген, 2010 жылғы 7, 14 қаңтарда "Лисаковская новь"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2010-2012 жылдарға арналған бюджеті 1, 2 және 3-қосымшаларға сәйкес, оның ішінде 2010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1886405,0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1387774,0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5298,0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10100,0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483233,0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1876405,4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5327,0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– 25000,0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– - 20327,4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– 20327,4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Лисаков қаласы әкімдігінің 2010 жылға арналған резерві 16000,0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күтілмеген шығындарға – 16000,0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2010 жылға арналған Лисаков қаласының бюджетінде республикалық бюджеттен нысаналы ағымдағы трансферттер және дамытуға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ұйымдарын, орта, техникалық және кәсіптік, орта білімнен кейінгі білім беру ұйымдарын, біліктілік арттыру институттарын "Өзін-өзі тану" пәні бойынша оқу материалдарымен қамтамасыз етуге 2619,0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төменгi күнкөрiс мөлшерiнiң өсуiне байланысты мемлекеттiк атаулы әлеуметтiк көмек пен 18 жасқа дейiнгi балаларға ай сайынғы мемлекеттiк жәрдемақы төлеуге 3182,0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атаулы әлеуметтiк көмек төлеуге – 1115,0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күнкөрісі төмен отбасыларынан 18 жасқа дейiнгi балаларға мемлекеттiк жәрдемақылар төлеуге – 2067,0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Жеңiстiң 65 жылдығына Ұлы Отан соғысының қатысушылары мен мүгедектерiне бiржолғы материалдық көмек төлеуге 16765,0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Жеңiстiң 65 жылдығына Ұлы Отан соғысының қатысушылары мен мүгедектерiнің жол жүруiн қамтамасыз етуге 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бағдарламасын және жастар тәжірибесін кеңейтуге 27600,0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жергiлiктi атқарушы органдардың бөлiмшелерiн ұстауға 3491,0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iс-шараларды жүргiзуге 628,0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елдi мекендердiң әлеуметтiк сала мамандарын әлеуметтiк қолдау шараларын iске асыруға 752,0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бiлiм берудi дамытудың 2005-2010 жылдарға арналған мемлекеттiк бағдарламасын iске асыруға 4097,0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орта және жалпы орта бiлiм беру мемлекеттiк мекемелердегi физика, химия, биология кабинеттерiн оқу жабдығымен жарақтандыруға 4097,0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білім беру объектілерін күрделі, ағымды жөндеуге 23155,0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 білім бөлімінің "Октябрь орта мектебі" мемлекеттік мекемесі ғимаратының ауыз сумен қамтамасыз ету және есептеу құралдарын орната отырып, жылумен жабдықтау жүйелерін және желілерін күрделі жөндеуге – 17655,0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 әкімдігі білім бөлімінің "Октябрь орта мектебі" мемлекеттік мекемесі ғимаратының ауыз сумен жабдықтаудың ішкі желілерін және канализациясын күрделі жөндеуге – 5500,0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коммуналдық тұрғын үй қорының тұрғын үйiн салуға және (немесе) сатып алуға 144230,0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инженерлiк коммуникациялық инфрақұрылымды дамытуға, жайластыруға және (немесе) сатып алуға 58045,0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20-шағын ауданында су құбырының сыртқы желілерін, канализациясын, байланысты, электрмен жабдықтауды салуға – 38654,0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20-шағын ауданында төмен қысымды газ құбырын, сақиналауын және газ таратушы блокты пунктін салуға – 13477,0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бірінші шағын ауданында № 17 жалдау тұрғын үйдің газбен жабдықтауына – 5914,0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2010 жылға арналған Лисаков қаласының бюджетінде ауылдық елдi мекендердiң әлеуметтiк сала мамандарын әлеуметтiк қолдау шараларын iске асыру үшiн 5327,0 мың теңге сомасында республикалық бюджеттен бюджеттiк кредит қарастырылғаны ескерiлсiн.";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Кезектен тыс сессияның төрайымы,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</w:t>
      </w:r>
      <w:r>
        <w:rPr>
          <w:rFonts w:ascii="Times New Roman"/>
          <w:b w:val="false"/>
          <w:i/>
          <w:color w:val="000000"/>
          <w:sz w:val="28"/>
        </w:rPr>
        <w:t xml:space="preserve">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бөлімі" </w:t>
      </w:r>
      <w:r>
        <w:rPr>
          <w:rFonts w:ascii="Times New Roman"/>
          <w:b w:val="false"/>
          <w:i/>
          <w:color w:val="000000"/>
          <w:sz w:val="28"/>
        </w:rPr>
        <w:t>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З. Фадеева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15.01.2010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286 шешіміне 1-қосымша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1-қосымша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573"/>
        <w:gridCol w:w="513"/>
        <w:gridCol w:w="7773"/>
        <w:gridCol w:w="23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1 886 405,0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1 387 774,0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486 981,0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486 981,0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401 525,0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401 525,0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181 928,0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105 804,0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309 756,0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186 187,0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110 400,0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13 169,0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4 212,0</w:t>
            </w:r>
          </w:p>
        </w:tc>
      </w:tr>
      <w:tr>
        <w:trPr>
          <w:trHeight w:val="8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4 212,0</w:t>
            </w:r>
          </w:p>
        </w:tc>
      </w:tr>
      <w:tr>
        <w:trPr>
          <w:trHeight w:val="11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10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7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483 233,0</w:t>
            </w:r>
          </w:p>
        </w:tc>
      </w:tr>
      <w:tr>
        <w:trPr>
          <w:trHeight w:val="7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483 233,0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673"/>
        <w:gridCol w:w="733"/>
        <w:gridCol w:w="7333"/>
        <w:gridCol w:w="239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1 876 405,4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66 434,0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40 351,0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39 421,0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15 342,0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қызметін қамтамасыз ету бойынша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14 457,0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14 676,0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ауданның (областық манызы бар қала) коммуналдық меншікті басқару орындау және бақылау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12 424,0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10 942,0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764 881,0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185 789,0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178 527,0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178 527,0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513 109,0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513 109,0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445 728,0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49 189,0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38 752,0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56 970,0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4 754,0</w:t>
            </w:r>
          </w:p>
        </w:tc>
      </w:tr>
      <w:tr>
        <w:trPr>
          <w:trHeight w:val="15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тұрғындар үшін жұмыспен қамту және әлеуметтік бағдарламалар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392 239,0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202 275,0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202 275,0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144 230,0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58 045,0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114 749,0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103 023,0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 жұмыстарын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39 344,0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21 343,0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тiлдi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14 727,0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17 198,0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4 247,0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153 963,0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153 963,0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151 334,0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48 843,0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102 491,0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5 635,0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159 395,4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159 395,4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159 395,4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90 754,0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3"/>
        <w:gridCol w:w="673"/>
        <w:gridCol w:w="7773"/>
        <w:gridCol w:w="2393"/>
      </w:tblGrid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3"/>
        <w:gridCol w:w="693"/>
        <w:gridCol w:w="693"/>
        <w:gridCol w:w="7333"/>
        <w:gridCol w:w="2393"/>
      </w:tblGrid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операциялық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633"/>
        <w:gridCol w:w="733"/>
        <w:gridCol w:w="7313"/>
        <w:gridCol w:w="2413"/>
      </w:tblGrid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-20 327,4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93"/>
        <w:gridCol w:w="453"/>
        <w:gridCol w:w="513"/>
        <w:gridCol w:w="7793"/>
        <w:gridCol w:w="24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3"/>
        <w:gridCol w:w="453"/>
        <w:gridCol w:w="513"/>
        <w:gridCol w:w="7753"/>
        <w:gridCol w:w="25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15 000,4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286 шешіміне 2-қосымша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2-қосымша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53"/>
        <w:gridCol w:w="573"/>
        <w:gridCol w:w="393"/>
        <w:gridCol w:w="7813"/>
        <w:gridCol w:w="2473"/>
      </w:tblGrid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1 666 711,0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1 330 643,0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511 715,0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511 715,0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403 340,0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403 340,0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184 347,0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104 578,0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52 254,0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223 089,0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178 557,0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14 132,0</w:t>
            </w:r>
          </w:p>
        </w:tc>
      </w:tr>
      <w:tr>
        <w:trPr>
          <w:trHeight w:val="14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4 528,0</w:t>
            </w:r>
          </w:p>
        </w:tc>
      </w:tr>
      <w:tr>
        <w:trPr>
          <w:trHeight w:val="10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0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320 347,0</w:t>
            </w:r>
          </w:p>
        </w:tc>
      </w:tr>
      <w:tr>
        <w:trPr>
          <w:trHeight w:val="7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320 347,0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3"/>
        <w:gridCol w:w="673"/>
        <w:gridCol w:w="673"/>
        <w:gridCol w:w="7233"/>
        <w:gridCol w:w="24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1 656 711,0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100 722,0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72 660,0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қызметін қамтамасыз ету бойынша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ауданның (облыстық манызы бар қала) коммуналдық меншікті басқару орындау және бақылау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867 425,0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205 133,0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196 145,0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196 145,0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627 711,0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542 354,0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8 363,0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106 908,0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26 209,0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тұрғындар үшін жұмыспен қамту және әлеуметтік бағдарламалар саласында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25 972,0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215 149,0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72 654,0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72 654,0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61 643,0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80 852,0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19 509,0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32 877,0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 жұмыстарын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тiлдi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189 891,0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189 891,0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187 065,0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97 376,0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93"/>
        <w:gridCol w:w="693"/>
        <w:gridCol w:w="673"/>
        <w:gridCol w:w="7173"/>
        <w:gridCol w:w="2533"/>
      </w:tblGrid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операциялық бойынша сальдо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693"/>
        <w:gridCol w:w="773"/>
        <w:gridCol w:w="7073"/>
        <w:gridCol w:w="2573"/>
      </w:tblGrid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286 шешіміне 3-қосымша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5-қосымша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кенттік, ауылдық (селолық),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 әкімі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393"/>
        <w:gridCol w:w="713"/>
        <w:gridCol w:w="733"/>
        <w:gridCol w:w="6793"/>
        <w:gridCol w:w="2493"/>
      </w:tblGrid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поселкесі әкімінің аппараты" мемлекеттік мекемесі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10 518,0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 жұмыстарын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2 569,0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селосы әкімінің аппараты" мемлекеттік мекемесі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