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23fb" w14:textId="da22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1 ақпандағы № 41 "Мұқтаж азаматтардың жекелеген санаттарына әлеуметтік көмек туралы"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әкімдігінің 2010 жылғы 22 маусымдағы № 286 қаулысы. Қостанай облысы Лисаков қаласының Әділет басқармасында 2010 жылғы 21 шілдеде № 9-4-166 тіркелді. Күші жойылды - Қостанай облысы Лисаков қаласы әкімдігінің 2011 жылғы 29 наурыздағы № 160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Лисаков қаласы әкімдігінің 29.03.2011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(қабылданған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мемлекеттік жастар саясаты туралы" Қазақстан Республикасының 2004 жылғы 7 шілдедегі Заңының 5-бабы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Қостанай облысы әкімдігінің 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 стандартына, "Лисаков қаласының 2010-2012 жылдарға арналған бюджеті туралы" Лисаков қалалық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сәйкес Лисаков қаласының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</w:t>
      </w:r>
      <w:r>
        <w:rPr>
          <w:rFonts w:ascii="Times New Roman"/>
          <w:b/>
          <w:i w:val="false"/>
          <w:color w:val="000000"/>
          <w:sz w:val="28"/>
        </w:rPr>
        <w:t>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"Мұқтаж азаматтардың жекелеген санаттарына әлеуметтік көмек туралы" Лисаков қаласы әкімдігінің 2010 жылғы 1 ақпандағы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кесімдердің мемлекеттік тіркеу тізілімінде № 9-4-161 болып тіркелген, 2010 жылғы 18 наурызда "Лисаковская новь" газетінде жарияланған)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"13. Жоғары білім алу кезінде оқудың құнына байланысты шығыстарды өтеу үшін халықтың әлеуметтік қорғалған топтарына жататын жастарға, табысы күнкөріс деңгейінен төмен отбасылардың жастарына және жергілікті бюджет қаражаты есебінен оқитындарға әлеуметтік көмек";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"10) оқудың төлемақы құнына байланысты шығыстарды өтеу үшін жастарға әлеуметтік көмекке: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оқу орнын және оқуға төлемақы мөлшерін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халықтың әлеуметтік қорғалмаған топтарына жататын жастарға мәртебесін растайтын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табыстары күнкөріс деңгейінен төмен отбасылардан шыққан жастарға - өтініш жасаған тоқсанның алдындағы тоқсанға табыстары туралы анықтама".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оны алғаш рет ресми жарияланған күнінен кейін он күнтізбелік күн өткен соң қолданысқа енгізіледі және 2010 жылғы қаңтардан бастап пайда болған қатынастарға өзінің күшін таратады.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Лисаков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КЕЛІСІЛДІ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 Г. Бермұхамбетова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ММ 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Н. Турлубекова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