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9de6" w14:textId="0cb9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2010 жылғы 13 шілдедегі № 366 қаулысы. Қостанай облысы Лисаков қаласының Әділет басқармасында 2010 жылы 30 шілдеде № 9-4-169 тіркелді. Күші жойылды - Қостанай облысы Лисаков қаласы әкімдігінің 2011 жылғы 31 мамырдағы № 287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Лисаков қаласы әкімдігінің 31.05.2011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"Үйде оқитын және тәрбиеленетін мүгедек балаларды материалдық қамтамасыз ету үшін құжаттарды ресімдеу" мемлекеттік қызмет көрсету стандартын бекіту туралы" Қостанай облысы әкімдігінің 2008 жылғы 7 ақпандағы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"Лисаков қаласының 2010-2012 жылдарға арналған бюджеті туралы" Лисаков қалалық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Үйде оқитын және тәрбиеленетін мүгедек балаларға әлеуметтік көмек ұсыну қамтамасыз етілсін (бұдан әрі - әлеуметтік көмек).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әлеуметтік көмекті "Лисаков қаласы әкімдігінің жұмыспен қамту және әлеуметтік бағдарламалар бөлімі" мемлекеттік мекемесі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әлеуметтік көмек үйде тәрбиеленетін және оқитын мүгедек балалары бар ата-аналарға (заңды өкілдеріне)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әлеуметтік көмек тиісті оқу жылы бойы өтініш берген айдан бастап тағайындалады, ай сайын 18 жасқа толмаған әр мүгедек балаға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әлеуметтік көмектің ай сайынғы мөлшері тиісті жылға заңнамада белгіленген алты айлық есептік көрсеткішті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жарияланғаннан кейін он күнтізбелік күн өткен соң қолданысқа енгізіледі және 2010 жылдың 1 қаңтарынан бастап пайда болған қатынастарға өзінің күшін таратады.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Лисаков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