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e9d" w14:textId="dc8f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271 "Лисаков қаласының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2010 жылғы 22 қазандағы № 371 шешімі. Қостанай облысы Лисаков қаласының Әділет басқармасында 2010 жылғы 25 қазанда № 9-4-173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2008 жылғы 4 желтоқсандағы Қазақстан Республикасының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"Мәслихаттың 2009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шешіміне өзгерістер мен толықтырулар енгізу туралы" (нормативтік құқықтық актілердің мемлекеттік тіркеу тізілімінде № 3736 болып тіркелген) Қостанай облыстық мәслихатының 2010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"Лисаков қаласының 2010-2012 жылдарға арналған бюджеті туралы" мәслихаттың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9-4-154 болып тіркелген, 2010 жылғы 7, 14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"1879375,5" деген сандар "1973590,5"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"1412774,0" деген сандар "1511774,0"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"451203,5" деген сандар "446418,5"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"1952279,9" деген сандар "2046169,9"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 – 5327,0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5327,0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"24083,0" деген сандар "24408,0"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"-102314,4" деген сандар "-96987,4"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"102314,4" деген сандар "96987,4"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"961,0" деген сандар "582,0"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"15000,0" деген сандар "14500,0"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"2614,0" деген сандар "2527,0"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"8425,0" деген сандар "7098,0"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"17560,0" деген сандар "17368,0"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"169,0" деген сандар "70,0"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"752,0" деген сандар "100,0"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"4097,0" деген сандар "4095,0"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"54275,0" деген сандар "52728,0"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ХVІІ сессияның төрағасы                    В. Усенко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З. Фадеева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371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1"/>
        <w:gridCol w:w="374"/>
        <w:gridCol w:w="241"/>
        <w:gridCol w:w="7853"/>
        <w:gridCol w:w="19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1973590,5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1511774,0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93"/>
        <w:gridCol w:w="713"/>
        <w:gridCol w:w="7153"/>
        <w:gridCol w:w="19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2046169,9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196356,0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560770,0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3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4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майдандағы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армия құрамына кірмеген,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 өткерген,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жылдары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жеңгенi үшiн"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(отставкаға) шыққандарға,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 өткерген)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421348,5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261806,0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261546,0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208707,0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81561,5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65 998,5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61354,5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поселке,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поселке,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тiлдi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172779,0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-96987,4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3"/>
        <w:gridCol w:w="374"/>
        <w:gridCol w:w="241"/>
        <w:gridCol w:w="767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1666711,0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1330643,0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93"/>
        <w:gridCol w:w="673"/>
        <w:gridCol w:w="7173"/>
        <w:gridCol w:w="18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поселке,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поселке,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тiлдi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371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кенттің, ауылдың (селоның), ауылдық (селолық) округ әкімі аппараттарының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73"/>
        <w:gridCol w:w="853"/>
        <w:gridCol w:w="6873"/>
        <w:gridCol w:w="18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поселкесі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селосы әкімінің аппараты" мемлекеттік мекемесі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