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94d2" w14:textId="ef99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қаласының 2011-2013 жылдарға арналған бюджеті туралы</w:t>
      </w:r>
    </w:p>
    <w:p>
      <w:pPr>
        <w:spacing w:after="0"/>
        <w:ind w:left="0"/>
        <w:jc w:val="both"/>
      </w:pPr>
      <w:r>
        <w:rPr>
          <w:rFonts w:ascii="Times New Roman"/>
          <w:b w:val="false"/>
          <w:i w:val="false"/>
          <w:color w:val="000000"/>
          <w:sz w:val="28"/>
        </w:rPr>
        <w:t>Қостанай облысы Лисаков қаласы мәслихатының 2010 жылғы 24 желтоқсандағы № 385 шешімі. Қостанай облысы Лисаков қаласының Әділет басқармасында 2010 жылғы 27 желтоқсанда № 9-4-176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2-бабының </w:t>
      </w:r>
      <w:r>
        <w:rPr>
          <w:rFonts w:ascii="Times New Roman"/>
          <w:b w:val="false"/>
          <w:i w:val="false"/>
          <w:color w:val="000000"/>
          <w:sz w:val="28"/>
        </w:rPr>
        <w:t>4-тармағына</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Лисаков қаласының 2011-2013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 бекітілсін:</w:t>
      </w:r>
      <w:r>
        <w:br/>
      </w:r>
      <w:r>
        <w:rPr>
          <w:rFonts w:ascii="Times New Roman"/>
          <w:b w:val="false"/>
          <w:i w:val="false"/>
          <w:color w:val="000000"/>
          <w:sz w:val="28"/>
        </w:rPr>
        <w:t>
      1) кірістер – 1827636,1 мың теңге, оның ішінде:</w:t>
      </w:r>
      <w:r>
        <w:br/>
      </w:r>
      <w:r>
        <w:rPr>
          <w:rFonts w:ascii="Times New Roman"/>
          <w:b w:val="false"/>
          <w:i w:val="false"/>
          <w:color w:val="000000"/>
          <w:sz w:val="28"/>
        </w:rPr>
        <w:t>
      салықтық түсімдер бойынша – 1600609,0 мың теңге;</w:t>
      </w:r>
      <w:r>
        <w:br/>
      </w:r>
      <w:r>
        <w:rPr>
          <w:rFonts w:ascii="Times New Roman"/>
          <w:b w:val="false"/>
          <w:i w:val="false"/>
          <w:color w:val="000000"/>
          <w:sz w:val="28"/>
        </w:rPr>
        <w:t>
      салықтық емес түсімдер бойынша – 12337,0 мың теңге;</w:t>
      </w:r>
      <w:r>
        <w:br/>
      </w:r>
      <w:r>
        <w:rPr>
          <w:rFonts w:ascii="Times New Roman"/>
          <w:b w:val="false"/>
          <w:i w:val="false"/>
          <w:color w:val="000000"/>
          <w:sz w:val="28"/>
        </w:rPr>
        <w:t>
      негізгі капиталды сатудан түсетін түсімдер бойынша – 16570,0 мың теңге;</w:t>
      </w:r>
      <w:r>
        <w:br/>
      </w:r>
      <w:r>
        <w:rPr>
          <w:rFonts w:ascii="Times New Roman"/>
          <w:b w:val="false"/>
          <w:i w:val="false"/>
          <w:color w:val="000000"/>
          <w:sz w:val="28"/>
        </w:rPr>
        <w:t>
      трансферттер түсімдері бойынша – 198120,1 мың теңге;</w:t>
      </w:r>
      <w:r>
        <w:br/>
      </w:r>
      <w:r>
        <w:rPr>
          <w:rFonts w:ascii="Times New Roman"/>
          <w:b w:val="false"/>
          <w:i w:val="false"/>
          <w:color w:val="000000"/>
          <w:sz w:val="28"/>
        </w:rPr>
        <w:t>
      2) шығындар – 1975271,7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4) қаржы активтерімен операциялар бойынша сальдо – 13275,0 мың теңге;</w:t>
      </w:r>
      <w:r>
        <w:br/>
      </w:r>
      <w:r>
        <w:rPr>
          <w:rFonts w:ascii="Times New Roman"/>
          <w:b w:val="false"/>
          <w:i w:val="false"/>
          <w:color w:val="000000"/>
          <w:sz w:val="28"/>
        </w:rPr>
        <w:t>
      5) бюджеттің тапшылығы – -160910,6 мың теңге;</w:t>
      </w:r>
      <w:r>
        <w:br/>
      </w:r>
      <w:r>
        <w:rPr>
          <w:rFonts w:ascii="Times New Roman"/>
          <w:b w:val="false"/>
          <w:i w:val="false"/>
          <w:color w:val="000000"/>
          <w:sz w:val="28"/>
        </w:rPr>
        <w:t>
      6) бюджет тапшылығын қаржыландыру – 160910,6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Қостанай облысы Лисаков қаласы мәслихатының 2011.01.20 </w:t>
      </w:r>
      <w:r>
        <w:rPr>
          <w:rFonts w:ascii="Times New Roman"/>
          <w:b w:val="false"/>
          <w:i w:val="false"/>
          <w:color w:val="000000"/>
          <w:sz w:val="28"/>
        </w:rPr>
        <w:t>№ 396</w:t>
      </w:r>
      <w:r>
        <w:rPr>
          <w:rFonts w:ascii="Times New Roman"/>
          <w:b w:val="false"/>
          <w:i w:val="false"/>
          <w:color w:val="ff0000"/>
          <w:sz w:val="28"/>
        </w:rPr>
        <w:t xml:space="preserve"> (2011 жылғы 1 қаңтардан бастап қолданысқа енгізіледі); 2011.04.18 </w:t>
      </w:r>
      <w:r>
        <w:rPr>
          <w:rFonts w:ascii="Times New Roman"/>
          <w:b w:val="false"/>
          <w:i w:val="false"/>
          <w:color w:val="000000"/>
          <w:sz w:val="28"/>
        </w:rPr>
        <w:t>№ 421</w:t>
      </w:r>
      <w:r>
        <w:rPr>
          <w:rFonts w:ascii="Times New Roman"/>
          <w:b w:val="false"/>
          <w:i w:val="false"/>
          <w:color w:val="ff0000"/>
          <w:sz w:val="28"/>
        </w:rPr>
        <w:t xml:space="preserve"> (2011 жылғы 1 қаңтардан бастап қолданысқа енгізіледі); 2011.07.22 </w:t>
      </w:r>
      <w:r>
        <w:rPr>
          <w:rFonts w:ascii="Times New Roman"/>
          <w:b w:val="false"/>
          <w:i w:val="false"/>
          <w:color w:val="000000"/>
          <w:sz w:val="28"/>
        </w:rPr>
        <w:t>№ 439</w:t>
      </w:r>
      <w:r>
        <w:rPr>
          <w:rFonts w:ascii="Times New Roman"/>
          <w:b w:val="false"/>
          <w:i w:val="false"/>
          <w:color w:val="ff0000"/>
          <w:sz w:val="28"/>
        </w:rPr>
        <w:t xml:space="preserve"> (2011 жылғы 1 қаңтардан бастап қолданысқа енгізіледі); 2011.10.28 </w:t>
      </w:r>
      <w:r>
        <w:rPr>
          <w:rFonts w:ascii="Times New Roman"/>
          <w:b w:val="false"/>
          <w:i w:val="false"/>
          <w:color w:val="000000"/>
          <w:sz w:val="28"/>
        </w:rPr>
        <w:t>№ 464</w:t>
      </w:r>
      <w:r>
        <w:rPr>
          <w:rFonts w:ascii="Times New Roman"/>
          <w:b w:val="false"/>
          <w:i w:val="false"/>
          <w:color w:val="000000"/>
          <w:sz w:val="28"/>
        </w:rPr>
        <w:t xml:space="preserve"> (</w:t>
      </w:r>
      <w:r>
        <w:rPr>
          <w:rFonts w:ascii="Times New Roman"/>
          <w:b w:val="false"/>
          <w:i w:val="false"/>
          <w:color w:val="ff0000"/>
          <w:sz w:val="28"/>
        </w:rPr>
        <w:t xml:space="preserve">2011 жылғы 1 қаңтардан бастап қолданысқа енгізіледі); 2011.11.10 </w:t>
      </w:r>
      <w:r>
        <w:rPr>
          <w:rFonts w:ascii="Times New Roman"/>
          <w:b w:val="false"/>
          <w:i w:val="false"/>
          <w:color w:val="000000"/>
          <w:sz w:val="28"/>
        </w:rPr>
        <w:t>№ 472</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Лисаков қаласының бюджетінде облыстық бюджеттен берілетін бюджеттік субвенциялар көлемі 0 құрылғаны ескерілсін.</w:t>
      </w:r>
      <w:r>
        <w:br/>
      </w:r>
      <w:r>
        <w:rPr>
          <w:rFonts w:ascii="Times New Roman"/>
          <w:b w:val="false"/>
          <w:i w:val="false"/>
          <w:color w:val="000000"/>
          <w:sz w:val="28"/>
        </w:rPr>
        <w:t>
</w:t>
      </w:r>
      <w:r>
        <w:rPr>
          <w:rFonts w:ascii="Times New Roman"/>
          <w:b w:val="false"/>
          <w:i w:val="false"/>
          <w:color w:val="000000"/>
          <w:sz w:val="28"/>
        </w:rPr>
        <w:t>
      3. 2011 жылға арналған қаланың бюджетінен облыстық бюджетке бюджеттік алып қоюлардың көлемі 193073,0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4. 2011 жылға арналған Лисаков қаласы әкімдігінің резерві 0 болып құрылғаны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Лисаков қаласы мәслихатының 2011.10.28 </w:t>
      </w:r>
      <w:r>
        <w:rPr>
          <w:rFonts w:ascii="Times New Roman"/>
          <w:b w:val="false"/>
          <w:i w:val="false"/>
          <w:color w:val="000000"/>
          <w:sz w:val="28"/>
        </w:rPr>
        <w:t>№ 464</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Лисаков қаласының бюджетінде облыстық бюджеттен нысаналы ағымдағы трансферттер және дамуға трансферттер көзделгені ескерілсін, оның ішінде:</w:t>
      </w:r>
      <w:r>
        <w:br/>
      </w:r>
      <w:r>
        <w:rPr>
          <w:rFonts w:ascii="Times New Roman"/>
          <w:b w:val="false"/>
          <w:i w:val="false"/>
          <w:color w:val="000000"/>
          <w:sz w:val="28"/>
        </w:rPr>
        <w:t>
      білім беру ұйымдарының материалдық-техникалық базасын нығайтуға 2400,0 мың теңге сомасында;</w:t>
      </w:r>
      <w:r>
        <w:br/>
      </w:r>
      <w:r>
        <w:rPr>
          <w:rFonts w:ascii="Times New Roman"/>
          <w:b w:val="false"/>
          <w:i w:val="false"/>
          <w:color w:val="000000"/>
          <w:sz w:val="28"/>
        </w:rPr>
        <w:t>
      коммуналдық меншік объектілерінің материалдық-техникалық базасын нығайтуға 1275,0 мың теңге сомасында;</w:t>
      </w:r>
      <w:r>
        <w:br/>
      </w:r>
      <w:r>
        <w:rPr>
          <w:rFonts w:ascii="Times New Roman"/>
          <w:b w:val="false"/>
          <w:i w:val="false"/>
          <w:color w:val="000000"/>
          <w:sz w:val="28"/>
        </w:rPr>
        <w:t>
      2011 жылға "Лисаков қаласы әкімдігі білім бөлімінің "Октябрь орта мектебі" мемлекеттік мекемесінің сыртқы канализациялық желісін кенттің канализациялық желілеріне қоса қайта құруға 10129,0 мың теңге сомасында;</w:t>
      </w:r>
      <w:r>
        <w:br/>
      </w:r>
      <w:r>
        <w:rPr>
          <w:rFonts w:ascii="Times New Roman"/>
          <w:b w:val="false"/>
          <w:i w:val="false"/>
          <w:color w:val="000000"/>
          <w:sz w:val="28"/>
        </w:rPr>
        <w:t>
      Комсомольская көшесі бойынша жолды қайта құруға 50000,0 мың теңге сомасында;</w:t>
      </w:r>
      <w:r>
        <w:br/>
      </w:r>
      <w:r>
        <w:rPr>
          <w:rFonts w:ascii="Times New Roman"/>
          <w:b w:val="false"/>
          <w:i w:val="false"/>
          <w:color w:val="000000"/>
          <w:sz w:val="28"/>
        </w:rPr>
        <w:t>
      "Қазынашылық-Клиент" жүйесін енгізу үшін компьютерлік және ұйымдастыру техникасын сатып алуға 1085,0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Қостанай облысы Лисаков қаласы мәслихатының 2011.10.28 </w:t>
      </w:r>
      <w:r>
        <w:rPr>
          <w:rFonts w:ascii="Times New Roman"/>
          <w:b w:val="false"/>
          <w:i w:val="false"/>
          <w:color w:val="000000"/>
          <w:sz w:val="28"/>
        </w:rPr>
        <w:t>№ 464</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5-1. Лисаков қаласының 2011 жылға арналған бюджетінде республикалық бюджеттен нысаналы ағымдағы трансферттер көзделгені ескерілсін, оның ішінде:</w:t>
      </w:r>
      <w:r>
        <w:br/>
      </w: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бағдарламасын іске асыруға 7496,0 мың теңге сомасында, оның ішінде:</w:t>
      </w:r>
      <w:r>
        <w:br/>
      </w:r>
      <w:r>
        <w:rPr>
          <w:rFonts w:ascii="Times New Roman"/>
          <w:b w:val="false"/>
          <w:i w:val="false"/>
          <w:color w:val="000000"/>
          <w:sz w:val="28"/>
        </w:rPr>
        <w:t>
      негiзгi орта және жалпы орта бiлiм беру мемлекеттiк мекемелеріндегi физика, химия, биология кабинеттерiн оқу жабдығымен жабдықтауға 4096,0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3400,0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1880,0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төлемдеріне 15483,0 мың теңге сомасында;</w:t>
      </w:r>
      <w:r>
        <w:br/>
      </w:r>
      <w:r>
        <w:rPr>
          <w:rFonts w:ascii="Times New Roman"/>
          <w:b w:val="false"/>
          <w:i w:val="false"/>
          <w:color w:val="000000"/>
          <w:sz w:val="28"/>
        </w:rPr>
        <w:t>
      медициналық-әлеуметтік мекемелеріндегі күндізгі болу бөлімшесінің желісін дамытуға 12113,0 мың теңге сомасында;</w:t>
      </w:r>
      <w:r>
        <w:br/>
      </w:r>
      <w:r>
        <w:rPr>
          <w:rFonts w:ascii="Times New Roman"/>
          <w:b w:val="false"/>
          <w:i w:val="false"/>
          <w:color w:val="000000"/>
          <w:sz w:val="28"/>
        </w:rPr>
        <w:t>
      "Бизнестің жол картасы - 2020" бағдарламасы шеңберінде жеке кәсіпкерлікті қолдауға 3699,0 мың теңге сомасында;</w:t>
      </w:r>
      <w:r>
        <w:br/>
      </w:r>
      <w:r>
        <w:rPr>
          <w:rFonts w:ascii="Times New Roman"/>
          <w:b w:val="false"/>
          <w:i w:val="false"/>
          <w:color w:val="000000"/>
          <w:sz w:val="28"/>
        </w:rPr>
        <w:t>
      эпизоотияға қарсы iс-шараларды жүргiзуге 812,1 мың теңге сомасында;</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6216,0 мың теңге сомасында;</w:t>
      </w:r>
      <w:r>
        <w:br/>
      </w:r>
      <w:r>
        <w:rPr>
          <w:rFonts w:ascii="Times New Roman"/>
          <w:b w:val="false"/>
          <w:i w:val="false"/>
          <w:color w:val="000000"/>
          <w:sz w:val="28"/>
        </w:rPr>
        <w:t>
      Жұмыспен қамту 2020 бағдарламасының іс-шараларын іске асыруға 8396,0 мың теңге сомасында, оның ішінде:</w:t>
      </w:r>
      <w:r>
        <w:br/>
      </w:r>
      <w:r>
        <w:rPr>
          <w:rFonts w:ascii="Times New Roman"/>
          <w:b w:val="false"/>
          <w:i w:val="false"/>
          <w:color w:val="000000"/>
          <w:sz w:val="28"/>
        </w:rPr>
        <w:t>
      жұмыспен қамту орталықтарын құруға 6251,0 мың теңге сомасында, жалақыны ішінара субсидиялауға 2145,0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5-1 тармақ жаңа редакцияда - Қостанай облысы Лисаков қаласы мәслихатының 2011.11.10 </w:t>
      </w:r>
      <w:r>
        <w:rPr>
          <w:rFonts w:ascii="Times New Roman"/>
          <w:b w:val="false"/>
          <w:i w:val="false"/>
          <w:color w:val="000000"/>
          <w:sz w:val="28"/>
        </w:rPr>
        <w:t>№ 472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5-2. Лисаков қаласының 2011 жылға арналған бюджетінде республикалық бюджеттен дамуға нысаналы трансферттер көзделгені ескерілсін, оның ішінде:</w:t>
      </w:r>
      <w:r>
        <w:br/>
      </w:r>
      <w:r>
        <w:rPr>
          <w:rFonts w:ascii="Times New Roman"/>
          <w:b w:val="false"/>
          <w:i w:val="false"/>
          <w:color w:val="000000"/>
          <w:sz w:val="28"/>
        </w:rPr>
        <w:t>
      инженерлiк коммуникациялық инфрақұрылымды дамытуға, жайластыруға және (немесе) сатып алуға 77136,0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5-2 тармақ жаңа редакцияда - Қостанай облысы Лисаков қаласы мәслихатының 2011.10.28 </w:t>
      </w:r>
      <w:r>
        <w:rPr>
          <w:rFonts w:ascii="Times New Roman"/>
          <w:b w:val="false"/>
          <w:i w:val="false"/>
          <w:color w:val="000000"/>
          <w:sz w:val="28"/>
        </w:rPr>
        <w:t>№ 464</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5-3. Лисаков қаласының 2011 жылға арналған бюджетінде тексеру комиссиялары мен олардың ауданның (облыстық маңызы бар қаланың) аппараттарын тарату және "Қостанай облысы бойынша тексеру комиссиясы" мемлекеттік мекемесі құрылғанына байланысты, мемлекеттік органдардың функцияларын мемлекеттік басқарудың төмен тұрған деңгейінен жоғарғы деңгейлерге беруге байланысты облыстық бюджет ысыраптарын өтеуге 934,0 мың теңге сомасында облыстық бюджетке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5-3 тармақпен толықтырылды - Қостанай облысы Қостанай қаласы мәслихатының 2011.07.22 </w:t>
      </w:r>
      <w:r>
        <w:rPr>
          <w:rFonts w:ascii="Times New Roman"/>
          <w:b w:val="false"/>
          <w:i w:val="false"/>
          <w:color w:val="000000"/>
          <w:sz w:val="28"/>
        </w:rPr>
        <w:t>№ 439</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2011 жылға арналған Лисаков қаласының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кенттің, ауылдың (селоның), ауылдық (селолық) округ әкімі аппараттарының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ХVІІІ сессияның төрағасы                   Н. Желтяков</w:t>
      </w:r>
    </w:p>
    <w:p>
      <w:pPr>
        <w:spacing w:after="0"/>
        <w:ind w:left="0"/>
        <w:jc w:val="both"/>
      </w:pPr>
      <w:r>
        <w:rPr>
          <w:rFonts w:ascii="Times New Roman"/>
          <w:b w:val="false"/>
          <w:i/>
          <w:color w:val="000000"/>
          <w:sz w:val="28"/>
        </w:rPr>
        <w:t>      Қалалық мәслихатының хатшысы               Т. Кривошея</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З. Фадеева</w:t>
      </w:r>
    </w:p>
    <w:bookmarkStart w:name="z1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385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10 қарашадағы    </w:t>
      </w:r>
      <w:r>
        <w:br/>
      </w:r>
      <w:r>
        <w:rPr>
          <w:rFonts w:ascii="Times New Roman"/>
          <w:b w:val="false"/>
          <w:i w:val="false"/>
          <w:color w:val="000000"/>
          <w:sz w:val="28"/>
        </w:rPr>
        <w:t xml:space="preserve">
№ 472 шешіміне қосымша   </w:t>
      </w:r>
    </w:p>
    <w:p>
      <w:pPr>
        <w:spacing w:after="0"/>
        <w:ind w:left="0"/>
        <w:jc w:val="left"/>
      </w:pPr>
      <w:r>
        <w:rPr>
          <w:rFonts w:ascii="Times New Roman"/>
          <w:b/>
          <w:i w:val="false"/>
          <w:color w:val="000000"/>
        </w:rPr>
        <w:t xml:space="preserve"> Лисаков қаласының 2011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Лисаков қаласы мәслихатының 2011.11.10 </w:t>
      </w:r>
      <w:r>
        <w:rPr>
          <w:rFonts w:ascii="Times New Roman"/>
          <w:b w:val="false"/>
          <w:i w:val="false"/>
          <w:color w:val="ff0000"/>
          <w:sz w:val="28"/>
        </w:rPr>
        <w:t>№ 472</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61"/>
        <w:gridCol w:w="706"/>
        <w:gridCol w:w="863"/>
        <w:gridCol w:w="5797"/>
        <w:gridCol w:w="282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1 827 636,1</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1 600 609,0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559 256,0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559 256,0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433 124,0</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433 124,0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w:t>
            </w:r>
            <w:r>
              <w:br/>
            </w:r>
            <w:r>
              <w:rPr>
                <w:rFonts w:ascii="Times New Roman"/>
                <w:b w:val="false"/>
                <w:i w:val="false"/>
                <w:color w:val="000000"/>
                <w:sz w:val="20"/>
              </w:rPr>
              <w:t>
салықтар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193 366,0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124 053,0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11 878,0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w:t>
            </w:r>
            <w:r>
              <w:br/>
            </w:r>
            <w:r>
              <w:rPr>
                <w:rFonts w:ascii="Times New Roman"/>
                <w:b w:val="false"/>
                <w:i w:val="false"/>
                <w:color w:val="000000"/>
                <w:sz w:val="20"/>
              </w:rPr>
              <w:t>
салынатын салық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57 435,0</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w:t>
            </w:r>
            <w:r>
              <w:br/>
            </w:r>
            <w:r>
              <w:rPr>
                <w:rFonts w:ascii="Times New Roman"/>
                <w:b w:val="false"/>
                <w:i w:val="false"/>
                <w:color w:val="000000"/>
                <w:sz w:val="20"/>
              </w:rPr>
              <w:t>
және қызметтерге салынатын</w:t>
            </w:r>
            <w:r>
              <w:br/>
            </w:r>
            <w:r>
              <w:rPr>
                <w:rFonts w:ascii="Times New Roman"/>
                <w:b w:val="false"/>
                <w:i w:val="false"/>
                <w:color w:val="000000"/>
                <w:sz w:val="20"/>
              </w:rPr>
              <w:t>
ішкі салықтар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408 230,0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217 211,0</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w:t>
            </w:r>
            <w:r>
              <w:br/>
            </w:r>
            <w:r>
              <w:rPr>
                <w:rFonts w:ascii="Times New Roman"/>
                <w:b w:val="false"/>
                <w:i w:val="false"/>
                <w:color w:val="000000"/>
                <w:sz w:val="20"/>
              </w:rPr>
              <w:t>
ресурстарды пайдаланғаны</w:t>
            </w:r>
            <w:r>
              <w:br/>
            </w:r>
            <w:r>
              <w:rPr>
                <w:rFonts w:ascii="Times New Roman"/>
                <w:b w:val="false"/>
                <w:i w:val="false"/>
                <w:color w:val="000000"/>
                <w:sz w:val="20"/>
              </w:rPr>
              <w:t>
үшін түсетін түсімдер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178 360,0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w:t>
            </w:r>
            <w:r>
              <w:br/>
            </w:r>
            <w:r>
              <w:rPr>
                <w:rFonts w:ascii="Times New Roman"/>
                <w:b w:val="false"/>
                <w:i w:val="false"/>
                <w:color w:val="000000"/>
                <w:sz w:val="20"/>
              </w:rPr>
              <w:t>
қызметті жүргізгені үшін</w:t>
            </w:r>
            <w:r>
              <w:br/>
            </w:r>
            <w:r>
              <w:rPr>
                <w:rFonts w:ascii="Times New Roman"/>
                <w:b w:val="false"/>
                <w:i w:val="false"/>
                <w:color w:val="000000"/>
                <w:sz w:val="20"/>
              </w:rPr>
              <w:t>
алынатын алымдар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12 209,0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5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w:t>
            </w:r>
            <w:r>
              <w:br/>
            </w:r>
            <w:r>
              <w:rPr>
                <w:rFonts w:ascii="Times New Roman"/>
                <w:b w:val="false"/>
                <w:i w:val="false"/>
                <w:color w:val="000000"/>
                <w:sz w:val="20"/>
              </w:rPr>
              <w:t>
іс-әрекеттерді жасағаны</w:t>
            </w:r>
            <w:r>
              <w:br/>
            </w:r>
            <w:r>
              <w:rPr>
                <w:rFonts w:ascii="Times New Roman"/>
                <w:b w:val="false"/>
                <w:i w:val="false"/>
                <w:color w:val="000000"/>
                <w:sz w:val="20"/>
              </w:rPr>
              <w:t>
және (немесе) оған</w:t>
            </w:r>
            <w:r>
              <w:br/>
            </w:r>
            <w:r>
              <w:rPr>
                <w:rFonts w:ascii="Times New Roman"/>
                <w:b w:val="false"/>
                <w:i w:val="false"/>
                <w:color w:val="000000"/>
                <w:sz w:val="20"/>
              </w:rPr>
              <w:t>
уәкілеттігі бар</w:t>
            </w:r>
            <w:r>
              <w:br/>
            </w:r>
            <w:r>
              <w:rPr>
                <w:rFonts w:ascii="Times New Roman"/>
                <w:b w:val="false"/>
                <w:i w:val="false"/>
                <w:color w:val="000000"/>
                <w:sz w:val="20"/>
              </w:rPr>
              <w:t>
мемлекеттік органдар</w:t>
            </w:r>
            <w:r>
              <w:br/>
            </w:r>
            <w:r>
              <w:rPr>
                <w:rFonts w:ascii="Times New Roman"/>
                <w:b w:val="false"/>
                <w:i w:val="false"/>
                <w:color w:val="000000"/>
                <w:sz w:val="20"/>
              </w:rPr>
              <w:t>
немесе лауазымды адамдар</w:t>
            </w:r>
            <w:r>
              <w:br/>
            </w:r>
            <w:r>
              <w:rPr>
                <w:rFonts w:ascii="Times New Roman"/>
                <w:b w:val="false"/>
                <w:i w:val="false"/>
                <w:color w:val="000000"/>
                <w:sz w:val="20"/>
              </w:rPr>
              <w:t>
құжаттар бергені үшін</w:t>
            </w:r>
            <w:r>
              <w:br/>
            </w:r>
            <w:r>
              <w:rPr>
                <w:rFonts w:ascii="Times New Roman"/>
                <w:b w:val="false"/>
                <w:i w:val="false"/>
                <w:color w:val="000000"/>
                <w:sz w:val="20"/>
              </w:rPr>
              <w:t>
алынатын міндетті төлемдер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12 337,0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w:t>
            </w:r>
            <w:r>
              <w:br/>
            </w:r>
            <w:r>
              <w:rPr>
                <w:rFonts w:ascii="Times New Roman"/>
                <w:b w:val="false"/>
                <w:i w:val="false"/>
                <w:color w:val="000000"/>
                <w:sz w:val="20"/>
              </w:rPr>
              <w:t>
түсетін кірістер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9 967,0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кәсіпорындардың таза</w:t>
            </w:r>
            <w:r>
              <w:br/>
            </w:r>
            <w:r>
              <w:rPr>
                <w:rFonts w:ascii="Times New Roman"/>
                <w:b w:val="false"/>
                <w:i w:val="false"/>
                <w:color w:val="000000"/>
                <w:sz w:val="20"/>
              </w:rPr>
              <w:t>
кірісі бөлігінің түсімдері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w:t>
            </w:r>
            <w:r>
              <w:br/>
            </w:r>
            <w:r>
              <w:rPr>
                <w:rFonts w:ascii="Times New Roman"/>
                <w:b w:val="false"/>
                <w:i w:val="false"/>
                <w:color w:val="000000"/>
                <w:sz w:val="20"/>
              </w:rPr>
              <w:t>
мүлікті жалға беруден</w:t>
            </w:r>
            <w:r>
              <w:br/>
            </w:r>
            <w:r>
              <w:rPr>
                <w:rFonts w:ascii="Times New Roman"/>
                <w:b w:val="false"/>
                <w:i w:val="false"/>
                <w:color w:val="000000"/>
                <w:sz w:val="20"/>
              </w:rPr>
              <w:t>
түсетін кірістер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8 979,0</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w:t>
            </w:r>
            <w:r>
              <w:br/>
            </w:r>
            <w:r>
              <w:rPr>
                <w:rFonts w:ascii="Times New Roman"/>
                <w:b w:val="false"/>
                <w:i w:val="false"/>
                <w:color w:val="000000"/>
                <w:sz w:val="20"/>
              </w:rPr>
              <w:t>
мемлекеттік мекемелердің</w:t>
            </w:r>
            <w:r>
              <w:br/>
            </w:r>
            <w:r>
              <w:rPr>
                <w:rFonts w:ascii="Times New Roman"/>
                <w:b w:val="false"/>
                <w:i w:val="false"/>
                <w:color w:val="000000"/>
                <w:sz w:val="20"/>
              </w:rPr>
              <w:t>
тауарларды (жұмыстарды,</w:t>
            </w:r>
            <w:r>
              <w:br/>
            </w:r>
            <w:r>
              <w:rPr>
                <w:rFonts w:ascii="Times New Roman"/>
                <w:b w:val="false"/>
                <w:i w:val="false"/>
                <w:color w:val="000000"/>
                <w:sz w:val="20"/>
              </w:rPr>
              <w:t>
қызметтерді) өткізуінен</w:t>
            </w:r>
            <w:r>
              <w:br/>
            </w:r>
            <w:r>
              <w:rPr>
                <w:rFonts w:ascii="Times New Roman"/>
                <w:b w:val="false"/>
                <w:i w:val="false"/>
                <w:color w:val="000000"/>
                <w:sz w:val="20"/>
              </w:rPr>
              <w:t>
түсетін түсімдер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w:t>
            </w:r>
            <w:r>
              <w:br/>
            </w:r>
            <w:r>
              <w:rPr>
                <w:rFonts w:ascii="Times New Roman"/>
                <w:b w:val="false"/>
                <w:i w:val="false"/>
                <w:color w:val="000000"/>
                <w:sz w:val="20"/>
              </w:rPr>
              <w:t>
мемлекеттік мекемелердің</w:t>
            </w:r>
            <w:r>
              <w:br/>
            </w:r>
            <w:r>
              <w:rPr>
                <w:rFonts w:ascii="Times New Roman"/>
                <w:b w:val="false"/>
                <w:i w:val="false"/>
                <w:color w:val="000000"/>
                <w:sz w:val="20"/>
              </w:rPr>
              <w:t>
тауарларды (жұмыстарды,</w:t>
            </w:r>
            <w:r>
              <w:br/>
            </w:r>
            <w:r>
              <w:rPr>
                <w:rFonts w:ascii="Times New Roman"/>
                <w:b w:val="false"/>
                <w:i w:val="false"/>
                <w:color w:val="000000"/>
                <w:sz w:val="20"/>
              </w:rPr>
              <w:t>
қызметтерді) өткізуінен</w:t>
            </w:r>
            <w:r>
              <w:br/>
            </w:r>
            <w:r>
              <w:rPr>
                <w:rFonts w:ascii="Times New Roman"/>
                <w:b w:val="false"/>
                <w:i w:val="false"/>
                <w:color w:val="000000"/>
                <w:sz w:val="20"/>
              </w:rPr>
              <w:t>
түсетін түсімдер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түсімдер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түсімдер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16 570,0</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w:t>
            </w:r>
            <w:r>
              <w:br/>
            </w:r>
            <w:r>
              <w:rPr>
                <w:rFonts w:ascii="Times New Roman"/>
                <w:b w:val="false"/>
                <w:i w:val="false"/>
                <w:color w:val="000000"/>
                <w:sz w:val="20"/>
              </w:rPr>
              <w:t>
мүлікті сату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12 450,0</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w:t>
            </w:r>
            <w:r>
              <w:br/>
            </w:r>
            <w:r>
              <w:rPr>
                <w:rFonts w:ascii="Times New Roman"/>
                <w:b w:val="false"/>
                <w:i w:val="false"/>
                <w:color w:val="000000"/>
                <w:sz w:val="20"/>
              </w:rPr>
              <w:t>
мүлікті сату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12 450,0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w:t>
            </w:r>
            <w:r>
              <w:br/>
            </w:r>
            <w:r>
              <w:rPr>
                <w:rFonts w:ascii="Times New Roman"/>
                <w:b w:val="false"/>
                <w:i w:val="false"/>
                <w:color w:val="000000"/>
                <w:sz w:val="20"/>
              </w:rPr>
              <w:t>
емес активтерді сату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w:t>
            </w:r>
            <w:r>
              <w:br/>
            </w:r>
            <w:r>
              <w:rPr>
                <w:rFonts w:ascii="Times New Roman"/>
                <w:b w:val="false"/>
                <w:i w:val="false"/>
                <w:color w:val="000000"/>
                <w:sz w:val="20"/>
              </w:rPr>
              <w:t>
активтерді сату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198 120,1</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w:t>
            </w:r>
            <w:r>
              <w:br/>
            </w:r>
            <w:r>
              <w:rPr>
                <w:rFonts w:ascii="Times New Roman"/>
                <w:b w:val="false"/>
                <w:i w:val="false"/>
                <w:color w:val="000000"/>
                <w:sz w:val="20"/>
              </w:rPr>
              <w:t>
жоғары тұрған органдарынан</w:t>
            </w:r>
            <w:r>
              <w:br/>
            </w:r>
            <w:r>
              <w:rPr>
                <w:rFonts w:ascii="Times New Roman"/>
                <w:b w:val="false"/>
                <w:i w:val="false"/>
                <w:color w:val="000000"/>
                <w:sz w:val="20"/>
              </w:rPr>
              <w:t>
түсетін 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198 120,1</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198 120,1</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1975271,7</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мемлекеттік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w:t>
            </w:r>
            <w:r>
              <w:br/>
            </w:r>
            <w:r>
              <w:rPr>
                <w:rFonts w:ascii="Times New Roman"/>
                <w:b w:val="false"/>
                <w:i w:val="false"/>
                <w:color w:val="000000"/>
                <w:sz w:val="20"/>
              </w:rPr>
              <w:t>
жалпы функцияларын</w:t>
            </w:r>
            <w:r>
              <w:br/>
            </w:r>
            <w:r>
              <w:rPr>
                <w:rFonts w:ascii="Times New Roman"/>
                <w:b w:val="false"/>
                <w:i w:val="false"/>
                <w:color w:val="000000"/>
                <w:sz w:val="20"/>
              </w:rPr>
              <w:t>
орындайтын өкілді,</w:t>
            </w:r>
            <w:r>
              <w:br/>
            </w:r>
            <w:r>
              <w:rPr>
                <w:rFonts w:ascii="Times New Roman"/>
                <w:b w:val="false"/>
                <w:i w:val="false"/>
                <w:color w:val="000000"/>
                <w:sz w:val="20"/>
              </w:rPr>
              <w:t>
атқарушы және басқа</w:t>
            </w:r>
            <w:r>
              <w:br/>
            </w:r>
            <w:r>
              <w:rPr>
                <w:rFonts w:ascii="Times New Roman"/>
                <w:b w:val="false"/>
                <w:i w:val="false"/>
                <w:color w:val="000000"/>
                <w:sz w:val="20"/>
              </w:rPr>
              <w:t>
органдар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w:t>
            </w:r>
            <w:r>
              <w:br/>
            </w:r>
            <w:r>
              <w:rPr>
                <w:rFonts w:ascii="Times New Roman"/>
                <w:b w:val="false"/>
                <w:i w:val="false"/>
                <w:color w:val="000000"/>
                <w:sz w:val="20"/>
              </w:rPr>
              <w:t>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бюджеті орындау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қаланың)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w:t>
            </w:r>
            <w:r>
              <w:br/>
            </w:r>
            <w:r>
              <w:rPr>
                <w:rFonts w:ascii="Times New Roman"/>
                <w:b w:val="false"/>
                <w:i w:val="false"/>
                <w:color w:val="000000"/>
                <w:sz w:val="20"/>
              </w:rPr>
              <w:t>
жинаудың толықтығын</w:t>
            </w:r>
            <w:r>
              <w:br/>
            </w:r>
            <w:r>
              <w:rPr>
                <w:rFonts w:ascii="Times New Roman"/>
                <w:b w:val="false"/>
                <w:i w:val="false"/>
                <w:color w:val="000000"/>
                <w:sz w:val="20"/>
              </w:rPr>
              <w:t>
қамтамасыз етуді</w:t>
            </w:r>
            <w:r>
              <w:br/>
            </w:r>
            <w:r>
              <w:rPr>
                <w:rFonts w:ascii="Times New Roman"/>
                <w:b w:val="false"/>
                <w:i w:val="false"/>
                <w:color w:val="000000"/>
                <w:sz w:val="20"/>
              </w:rPr>
              <w:t>
ұйымдастыру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w:t>
            </w:r>
            <w:r>
              <w:br/>
            </w:r>
            <w:r>
              <w:rPr>
                <w:rFonts w:ascii="Times New Roman"/>
                <w:b w:val="false"/>
                <w:i w:val="false"/>
                <w:color w:val="000000"/>
                <w:sz w:val="20"/>
              </w:rPr>
              <w:t>
түскен мүлікті есепке алу,</w:t>
            </w:r>
            <w:r>
              <w:br/>
            </w:r>
            <w:r>
              <w:rPr>
                <w:rFonts w:ascii="Times New Roman"/>
                <w:b w:val="false"/>
                <w:i w:val="false"/>
                <w:color w:val="000000"/>
                <w:sz w:val="20"/>
              </w:rPr>
              <w:t>
сақтау, бағалау және сату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w:t>
            </w:r>
            <w:r>
              <w:br/>
            </w:r>
            <w:r>
              <w:rPr>
                <w:rFonts w:ascii="Times New Roman"/>
                <w:b w:val="false"/>
                <w:i w:val="false"/>
                <w:color w:val="000000"/>
                <w:sz w:val="20"/>
              </w:rPr>
              <w:t>
статистикалық қызмет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бюджеттік жоспарлау</w:t>
            </w:r>
            <w:r>
              <w:br/>
            </w:r>
            <w:r>
              <w:rPr>
                <w:rFonts w:ascii="Times New Roman"/>
                <w:b w:val="false"/>
                <w:i w:val="false"/>
                <w:color w:val="000000"/>
                <w:sz w:val="20"/>
              </w:rPr>
              <w:t>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w:t>
            </w:r>
            <w:r>
              <w:br/>
            </w:r>
            <w:r>
              <w:rPr>
                <w:rFonts w:ascii="Times New Roman"/>
                <w:b w:val="false"/>
                <w:i w:val="false"/>
                <w:color w:val="000000"/>
                <w:sz w:val="20"/>
              </w:rPr>
              <w:t>
жүйесін қалыптастыру және</w:t>
            </w:r>
            <w:r>
              <w:br/>
            </w:r>
            <w:r>
              <w:rPr>
                <w:rFonts w:ascii="Times New Roman"/>
                <w:b w:val="false"/>
                <w:i w:val="false"/>
                <w:color w:val="000000"/>
                <w:sz w:val="20"/>
              </w:rPr>
              <w:t>
дамыту және ауданды</w:t>
            </w:r>
            <w:r>
              <w:br/>
            </w:r>
            <w:r>
              <w:rPr>
                <w:rFonts w:ascii="Times New Roman"/>
                <w:b w:val="false"/>
                <w:i w:val="false"/>
                <w:color w:val="000000"/>
                <w:sz w:val="20"/>
              </w:rPr>
              <w:t>
(облыстық манызы бар</w:t>
            </w:r>
            <w:r>
              <w:br/>
            </w:r>
            <w:r>
              <w:rPr>
                <w:rFonts w:ascii="Times New Roman"/>
                <w:b w:val="false"/>
                <w:i w:val="false"/>
                <w:color w:val="000000"/>
                <w:sz w:val="20"/>
              </w:rPr>
              <w:t>
қаланы)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әкімінің</w:t>
            </w:r>
            <w:r>
              <w:br/>
            </w:r>
            <w:r>
              <w:rPr>
                <w:rFonts w:ascii="Times New Roman"/>
                <w:b w:val="false"/>
                <w:i w:val="false"/>
                <w:color w:val="000000"/>
                <w:sz w:val="20"/>
              </w:rPr>
              <w:t>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w:t>
            </w:r>
            <w:r>
              <w:br/>
            </w:r>
            <w:r>
              <w:rPr>
                <w:rFonts w:ascii="Times New Roman"/>
                <w:b w:val="false"/>
                <w:i w:val="false"/>
                <w:color w:val="000000"/>
                <w:sz w:val="20"/>
              </w:rPr>
              <w:t>
шеңберіндегі іс-шаралар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w:t>
            </w:r>
            <w:r>
              <w:br/>
            </w:r>
            <w:r>
              <w:rPr>
                <w:rFonts w:ascii="Times New Roman"/>
                <w:b w:val="false"/>
                <w:i w:val="false"/>
                <w:color w:val="000000"/>
                <w:sz w:val="20"/>
              </w:rPr>
              <w:t>
қауіпсіздік, құқықтық,</w:t>
            </w:r>
            <w:r>
              <w:br/>
            </w:r>
            <w:r>
              <w:rPr>
                <w:rFonts w:ascii="Times New Roman"/>
                <w:b w:val="false"/>
                <w:i w:val="false"/>
                <w:color w:val="000000"/>
                <w:sz w:val="20"/>
              </w:rPr>
              <w:t>
сот, қылмыстық-атқару</w:t>
            </w:r>
            <w:r>
              <w:br/>
            </w:r>
            <w:r>
              <w:rPr>
                <w:rFonts w:ascii="Times New Roman"/>
                <w:b w:val="false"/>
                <w:i w:val="false"/>
                <w:color w:val="000000"/>
                <w:sz w:val="20"/>
              </w:rPr>
              <w:t>
қызметі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w:t>
            </w:r>
            <w:r>
              <w:br/>
            </w:r>
            <w:r>
              <w:rPr>
                <w:rFonts w:ascii="Times New Roman"/>
                <w:b w:val="false"/>
                <w:i w:val="false"/>
                <w:color w:val="000000"/>
                <w:sz w:val="20"/>
              </w:rPr>
              <w:t>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1011863,0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және оқыту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212715,0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 қолдау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w:t>
            </w:r>
            <w:r>
              <w:br/>
            </w:r>
            <w:r>
              <w:rPr>
                <w:rFonts w:ascii="Times New Roman"/>
                <w:b w:val="false"/>
                <w:i w:val="false"/>
                <w:color w:val="000000"/>
                <w:sz w:val="20"/>
              </w:rPr>
              <w:t>
ұйымдардың тәрбиешілеріне</w:t>
            </w:r>
            <w:r>
              <w:br/>
            </w:r>
            <w:r>
              <w:rPr>
                <w:rFonts w:ascii="Times New Roman"/>
                <w:b w:val="false"/>
                <w:i w:val="false"/>
                <w:color w:val="000000"/>
                <w:sz w:val="20"/>
              </w:rPr>
              <w:t>
біліктілік санаты үшін</w:t>
            </w:r>
            <w:r>
              <w:br/>
            </w:r>
            <w:r>
              <w:rPr>
                <w:rFonts w:ascii="Times New Roman"/>
                <w:b w:val="false"/>
                <w:i w:val="false"/>
                <w:color w:val="000000"/>
                <w:sz w:val="20"/>
              </w:rPr>
              <w:t>
қосымша ақының көлемін</w:t>
            </w:r>
            <w:r>
              <w:br/>
            </w:r>
            <w:r>
              <w:rPr>
                <w:rFonts w:ascii="Times New Roman"/>
                <w:b w:val="false"/>
                <w:i w:val="false"/>
                <w:color w:val="000000"/>
                <w:sz w:val="20"/>
              </w:rPr>
              <w:t>
ұлғайту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w:t>
            </w:r>
            <w:r>
              <w:br/>
            </w:r>
            <w:r>
              <w:rPr>
                <w:rFonts w:ascii="Times New Roman"/>
                <w:b w:val="false"/>
                <w:i w:val="false"/>
                <w:color w:val="000000"/>
                <w:sz w:val="20"/>
              </w:rPr>
              <w:t>
ұйымдардың тәрбиешілеріне</w:t>
            </w:r>
            <w:r>
              <w:br/>
            </w:r>
            <w:r>
              <w:rPr>
                <w:rFonts w:ascii="Times New Roman"/>
                <w:b w:val="false"/>
                <w:i w:val="false"/>
                <w:color w:val="000000"/>
                <w:sz w:val="20"/>
              </w:rPr>
              <w:t>
біліктілік санаты үшін</w:t>
            </w:r>
            <w:r>
              <w:br/>
            </w:r>
            <w:r>
              <w:rPr>
                <w:rFonts w:ascii="Times New Roman"/>
                <w:b w:val="false"/>
                <w:i w:val="false"/>
                <w:color w:val="000000"/>
                <w:sz w:val="20"/>
              </w:rPr>
              <w:t>
қосымша ақының көлемін</w:t>
            </w:r>
            <w:r>
              <w:br/>
            </w:r>
            <w:r>
              <w:rPr>
                <w:rFonts w:ascii="Times New Roman"/>
                <w:b w:val="false"/>
                <w:i w:val="false"/>
                <w:color w:val="000000"/>
                <w:sz w:val="20"/>
              </w:rPr>
              <w:t>
ұлғайту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w:t>
            </w:r>
            <w:r>
              <w:br/>
            </w:r>
            <w:r>
              <w:rPr>
                <w:rFonts w:ascii="Times New Roman"/>
                <w:b w:val="false"/>
                <w:i w:val="false"/>
                <w:color w:val="000000"/>
                <w:sz w:val="20"/>
              </w:rPr>
              <w:t>
және жалпы орта білім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750349,0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750349,0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661976,0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w:t>
            </w:r>
            <w:r>
              <w:br/>
            </w:r>
            <w:r>
              <w:rPr>
                <w:rFonts w:ascii="Times New Roman"/>
                <w:b w:val="false"/>
                <w:i w:val="false"/>
                <w:color w:val="000000"/>
                <w:sz w:val="20"/>
              </w:rPr>
              <w:t>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w:t>
            </w:r>
            <w:r>
              <w:br/>
            </w:r>
            <w:r>
              <w:rPr>
                <w:rFonts w:ascii="Times New Roman"/>
                <w:b w:val="false"/>
                <w:i w:val="false"/>
                <w:color w:val="000000"/>
                <w:sz w:val="20"/>
              </w:rPr>
              <w:t>
өзге де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мемлекеттік</w:t>
            </w:r>
            <w:r>
              <w:br/>
            </w:r>
            <w:r>
              <w:rPr>
                <w:rFonts w:ascii="Times New Roman"/>
                <w:b w:val="false"/>
                <w:i w:val="false"/>
                <w:color w:val="000000"/>
                <w:sz w:val="20"/>
              </w:rPr>
              <w:t>
білім беру мекемелер үшін</w:t>
            </w:r>
            <w:r>
              <w:br/>
            </w:r>
            <w:r>
              <w:rPr>
                <w:rFonts w:ascii="Times New Roman"/>
                <w:b w:val="false"/>
                <w:i w:val="false"/>
                <w:color w:val="000000"/>
                <w:sz w:val="20"/>
              </w:rPr>
              <w:t>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ауқымдағы мектеп</w:t>
            </w:r>
            <w:r>
              <w:br/>
            </w:r>
            <w:r>
              <w:rPr>
                <w:rFonts w:ascii="Times New Roman"/>
                <w:b w:val="false"/>
                <w:i w:val="false"/>
                <w:color w:val="000000"/>
                <w:sz w:val="20"/>
              </w:rPr>
              <w:t>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w:t>
            </w:r>
            <w:r>
              <w:br/>
            </w:r>
            <w:r>
              <w:rPr>
                <w:rFonts w:ascii="Times New Roman"/>
                <w:b w:val="false"/>
                <w:i w:val="false"/>
                <w:color w:val="000000"/>
                <w:sz w:val="20"/>
              </w:rPr>
              <w:t>
балаларды) және</w:t>
            </w:r>
            <w:r>
              <w:br/>
            </w:r>
            <w:r>
              <w:rPr>
                <w:rFonts w:ascii="Times New Roman"/>
                <w:b w:val="false"/>
                <w:i w:val="false"/>
                <w:color w:val="000000"/>
                <w:sz w:val="20"/>
              </w:rPr>
              <w:t>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w:t>
            </w:r>
            <w:r>
              <w:br/>
            </w:r>
            <w:r>
              <w:rPr>
                <w:rFonts w:ascii="Times New Roman"/>
                <w:b w:val="false"/>
                <w:i w:val="false"/>
                <w:color w:val="000000"/>
                <w:sz w:val="20"/>
              </w:rPr>
              <w:t>
қамқоршыларға</w:t>
            </w:r>
            <w:r>
              <w:br/>
            </w:r>
            <w:r>
              <w:rPr>
                <w:rFonts w:ascii="Times New Roman"/>
                <w:b w:val="false"/>
                <w:i w:val="false"/>
                <w:color w:val="000000"/>
                <w:sz w:val="20"/>
              </w:rPr>
              <w:t>
(қорғаншыларға) ай сайынғы</w:t>
            </w:r>
            <w:r>
              <w:br/>
            </w:r>
            <w:r>
              <w:rPr>
                <w:rFonts w:ascii="Times New Roman"/>
                <w:b w:val="false"/>
                <w:i w:val="false"/>
                <w:color w:val="000000"/>
                <w:sz w:val="20"/>
              </w:rPr>
              <w:t>
ақшалай қаражат төлемдері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салу және реконструкциялау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саласындағы өзге де</w:t>
            </w:r>
            <w:r>
              <w:br/>
            </w:r>
            <w:r>
              <w:rPr>
                <w:rFonts w:ascii="Times New Roman"/>
                <w:b w:val="false"/>
                <w:i w:val="false"/>
                <w:color w:val="000000"/>
                <w:sz w:val="20"/>
              </w:rPr>
              <w:t>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w:t>
            </w:r>
            <w:r>
              <w:br/>
            </w:r>
            <w:r>
              <w:rPr>
                <w:rFonts w:ascii="Times New Roman"/>
                <w:b w:val="false"/>
                <w:i w:val="false"/>
                <w:color w:val="000000"/>
                <w:sz w:val="20"/>
              </w:rPr>
              <w:t>
ауыр адамдарды дәрігерлік</w:t>
            </w:r>
            <w:r>
              <w:br/>
            </w:r>
            <w:r>
              <w:rPr>
                <w:rFonts w:ascii="Times New Roman"/>
                <w:b w:val="false"/>
                <w:i w:val="false"/>
                <w:color w:val="000000"/>
                <w:sz w:val="20"/>
              </w:rPr>
              <w:t>
көмек көрсететін ең жақын</w:t>
            </w:r>
            <w:r>
              <w:br/>
            </w:r>
            <w:r>
              <w:rPr>
                <w:rFonts w:ascii="Times New Roman"/>
                <w:b w:val="false"/>
                <w:i w:val="false"/>
                <w:color w:val="000000"/>
                <w:sz w:val="20"/>
              </w:rPr>
              <w:t>
денсаулық сақтау ұйымына</w:t>
            </w:r>
            <w:r>
              <w:br/>
            </w:r>
            <w:r>
              <w:rPr>
                <w:rFonts w:ascii="Times New Roman"/>
                <w:b w:val="false"/>
                <w:i w:val="false"/>
                <w:color w:val="000000"/>
                <w:sz w:val="20"/>
              </w:rPr>
              <w:t>
жеткізуді ұйымдастыру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w:t>
            </w:r>
            <w:r>
              <w:br/>
            </w:r>
            <w:r>
              <w:rPr>
                <w:rFonts w:ascii="Times New Roman"/>
                <w:b w:val="false"/>
                <w:i w:val="false"/>
                <w:color w:val="000000"/>
                <w:sz w:val="20"/>
              </w:rPr>
              <w:t>
бағдарламасы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w:t>
            </w:r>
            <w:r>
              <w:br/>
            </w:r>
            <w:r>
              <w:rPr>
                <w:rFonts w:ascii="Times New Roman"/>
                <w:b w:val="false"/>
                <w:i w:val="false"/>
                <w:color w:val="000000"/>
                <w:sz w:val="20"/>
              </w:rPr>
              <w:t>
жекелеген топтарына</w:t>
            </w:r>
            <w:r>
              <w:br/>
            </w:r>
            <w:r>
              <w:rPr>
                <w:rFonts w:ascii="Times New Roman"/>
                <w:b w:val="false"/>
                <w:i w:val="false"/>
                <w:color w:val="000000"/>
                <w:sz w:val="20"/>
              </w:rPr>
              <w:t>
әлеуметтік көмек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w:t>
            </w:r>
            <w:r>
              <w:br/>
            </w:r>
            <w:r>
              <w:rPr>
                <w:rFonts w:ascii="Times New Roman"/>
                <w:b w:val="false"/>
                <w:i w:val="false"/>
                <w:color w:val="000000"/>
                <w:sz w:val="20"/>
              </w:rPr>
              <w:t>
оқытылатын мүгедек</w:t>
            </w:r>
            <w:r>
              <w:br/>
            </w:r>
            <w:r>
              <w:rPr>
                <w:rFonts w:ascii="Times New Roman"/>
                <w:b w:val="false"/>
                <w:i w:val="false"/>
                <w:color w:val="000000"/>
                <w:sz w:val="20"/>
              </w:rPr>
              <w:t>
балаларды материалдық</w:t>
            </w:r>
            <w:r>
              <w:br/>
            </w:r>
            <w:r>
              <w:rPr>
                <w:rFonts w:ascii="Times New Roman"/>
                <w:b w:val="false"/>
                <w:i w:val="false"/>
                <w:color w:val="000000"/>
                <w:sz w:val="20"/>
              </w:rPr>
              <w:t>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w:t>
            </w:r>
            <w:r>
              <w:br/>
            </w:r>
            <w:r>
              <w:rPr>
                <w:rFonts w:ascii="Times New Roman"/>
                <w:b w:val="false"/>
                <w:i w:val="false"/>
                <w:color w:val="000000"/>
                <w:sz w:val="20"/>
              </w:rPr>
              <w:t>
мүгедектерге әлеуметтiк</w:t>
            </w:r>
            <w:r>
              <w:br/>
            </w:r>
            <w:r>
              <w:rPr>
                <w:rFonts w:ascii="Times New Roman"/>
                <w:b w:val="false"/>
                <w:i w:val="false"/>
                <w:color w:val="000000"/>
                <w:sz w:val="20"/>
              </w:rPr>
              <w:t>
қызмет көрсету аумақтық</w:t>
            </w:r>
            <w:r>
              <w:br/>
            </w:r>
            <w:r>
              <w:rPr>
                <w:rFonts w:ascii="Times New Roman"/>
                <w:b w:val="false"/>
                <w:i w:val="false"/>
                <w:color w:val="000000"/>
                <w:sz w:val="20"/>
              </w:rPr>
              <w:t>
орталығы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w:t>
            </w:r>
            <w:r>
              <w:br/>
            </w:r>
            <w:r>
              <w:rPr>
                <w:rFonts w:ascii="Times New Roman"/>
                <w:b w:val="false"/>
                <w:i w:val="false"/>
                <w:color w:val="000000"/>
                <w:sz w:val="20"/>
              </w:rPr>
              <w:t>
міндетті гигиеналық</w:t>
            </w:r>
            <w:r>
              <w:br/>
            </w:r>
            <w:r>
              <w:rPr>
                <w:rFonts w:ascii="Times New Roman"/>
                <w:b w:val="false"/>
                <w:i w:val="false"/>
                <w:color w:val="000000"/>
                <w:sz w:val="20"/>
              </w:rPr>
              <w:t>
құралдармен қамтамасыз</w:t>
            </w:r>
            <w:r>
              <w:br/>
            </w:r>
            <w:r>
              <w:rPr>
                <w:rFonts w:ascii="Times New Roman"/>
                <w:b w:val="false"/>
                <w:i w:val="false"/>
                <w:color w:val="000000"/>
                <w:sz w:val="20"/>
              </w:rPr>
              <w:t>
етуге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w:t>
            </w:r>
            <w:r>
              <w:br/>
            </w:r>
            <w:r>
              <w:rPr>
                <w:rFonts w:ascii="Times New Roman"/>
                <w:b w:val="false"/>
                <w:i w:val="false"/>
                <w:color w:val="000000"/>
                <w:sz w:val="20"/>
              </w:rPr>
              <w:t>
көрсету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орталықтарының қызметін</w:t>
            </w:r>
            <w:r>
              <w:br/>
            </w:r>
            <w:r>
              <w:rPr>
                <w:rFonts w:ascii="Times New Roman"/>
                <w:b w:val="false"/>
                <w:i w:val="false"/>
                <w:color w:val="000000"/>
                <w:sz w:val="20"/>
              </w:rPr>
              <w:t>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жұмыспен</w:t>
            </w:r>
            <w:r>
              <w:br/>
            </w:r>
            <w:r>
              <w:rPr>
                <w:rFonts w:ascii="Times New Roman"/>
                <w:b w:val="false"/>
                <w:i w:val="false"/>
                <w:color w:val="000000"/>
                <w:sz w:val="20"/>
              </w:rPr>
              <w:t>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w:t>
            </w:r>
            <w:r>
              <w:br/>
            </w:r>
            <w:r>
              <w:rPr>
                <w:rFonts w:ascii="Times New Roman"/>
                <w:b w:val="false"/>
                <w:i w:val="false"/>
                <w:color w:val="000000"/>
                <w:sz w:val="20"/>
              </w:rPr>
              <w:t>
да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w:t>
            </w:r>
            <w:r>
              <w:br/>
            </w:r>
            <w:r>
              <w:rPr>
                <w:rFonts w:ascii="Times New Roman"/>
                <w:b w:val="false"/>
                <w:i w:val="false"/>
                <w:color w:val="000000"/>
                <w:sz w:val="20"/>
              </w:rPr>
              <w:t>
төлеу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205667,0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w:t>
            </w:r>
            <w:r>
              <w:br/>
            </w:r>
            <w:r>
              <w:rPr>
                <w:rFonts w:ascii="Times New Roman"/>
                <w:b w:val="false"/>
                <w:i w:val="false"/>
                <w:color w:val="000000"/>
                <w:sz w:val="20"/>
              </w:rPr>
              <w:t>
қорының сақталуын</w:t>
            </w:r>
            <w:r>
              <w:br/>
            </w:r>
            <w:r>
              <w:rPr>
                <w:rFonts w:ascii="Times New Roman"/>
                <w:b w:val="false"/>
                <w:i w:val="false"/>
                <w:color w:val="000000"/>
                <w:sz w:val="20"/>
              </w:rPr>
              <w:t>
үйымдастыру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 тұрғын</w:t>
            </w:r>
            <w:r>
              <w:br/>
            </w:r>
            <w:r>
              <w:rPr>
                <w:rFonts w:ascii="Times New Roman"/>
                <w:b w:val="false"/>
                <w:i w:val="false"/>
                <w:color w:val="000000"/>
                <w:sz w:val="20"/>
              </w:rPr>
              <w:t>
үй құрылысы және (немесе)</w:t>
            </w:r>
            <w:r>
              <w:br/>
            </w:r>
            <w:r>
              <w:rPr>
                <w:rFonts w:ascii="Times New Roman"/>
                <w:b w:val="false"/>
                <w:i w:val="false"/>
                <w:color w:val="000000"/>
                <w:sz w:val="20"/>
              </w:rPr>
              <w:t>
сатып алу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w:t>
            </w:r>
            <w:r>
              <w:br/>
            </w:r>
            <w:r>
              <w:rPr>
                <w:rFonts w:ascii="Times New Roman"/>
                <w:b w:val="false"/>
                <w:i w:val="false"/>
                <w:color w:val="000000"/>
                <w:sz w:val="20"/>
              </w:rPr>
              <w:t>
сатып алу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w:t>
            </w:r>
            <w:r>
              <w:br/>
            </w:r>
            <w:r>
              <w:rPr>
                <w:rFonts w:ascii="Times New Roman"/>
                <w:b w:val="false"/>
                <w:i w:val="false"/>
                <w:color w:val="000000"/>
                <w:sz w:val="20"/>
              </w:rPr>
              <w:t>
бөлу жүйесінің қызмет етуі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w:t>
            </w:r>
            <w:r>
              <w:br/>
            </w:r>
            <w:r>
              <w:rPr>
                <w:rFonts w:ascii="Times New Roman"/>
                <w:b w:val="false"/>
                <w:i w:val="false"/>
                <w:color w:val="000000"/>
                <w:sz w:val="20"/>
              </w:rPr>
              <w:t>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w:t>
            </w:r>
            <w:r>
              <w:br/>
            </w:r>
            <w:r>
              <w:rPr>
                <w:rFonts w:ascii="Times New Roman"/>
                <w:b w:val="false"/>
                <w:i w:val="false"/>
                <w:color w:val="000000"/>
                <w:sz w:val="20"/>
              </w:rPr>
              <w:t>
абаттандыру және</w:t>
            </w:r>
            <w:r>
              <w:br/>
            </w:r>
            <w:r>
              <w:rPr>
                <w:rFonts w:ascii="Times New Roman"/>
                <w:b w:val="false"/>
                <w:i w:val="false"/>
                <w:color w:val="000000"/>
                <w:sz w:val="20"/>
              </w:rPr>
              <w:t>
көгалдандыру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xml:space="preserve">
жолдары бөлімі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w:t>
            </w:r>
            <w:r>
              <w:br/>
            </w:r>
            <w:r>
              <w:rPr>
                <w:rFonts w:ascii="Times New Roman"/>
                <w:b w:val="false"/>
                <w:i w:val="false"/>
                <w:color w:val="000000"/>
                <w:sz w:val="20"/>
              </w:rPr>
              <w:t>
көшелерді жарықтандыру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w:t>
            </w:r>
            <w:r>
              <w:br/>
            </w:r>
            <w:r>
              <w:rPr>
                <w:rFonts w:ascii="Times New Roman"/>
                <w:b w:val="false"/>
                <w:i w:val="false"/>
                <w:color w:val="000000"/>
                <w:sz w:val="20"/>
              </w:rPr>
              <w:t>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 туысы</w:t>
            </w:r>
            <w:r>
              <w:br/>
            </w:r>
            <w:r>
              <w:rPr>
                <w:rFonts w:ascii="Times New Roman"/>
                <w:b w:val="false"/>
                <w:i w:val="false"/>
                <w:color w:val="000000"/>
                <w:sz w:val="20"/>
              </w:rPr>
              <w:t>
жоқтарды жерлеу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w:t>
            </w:r>
            <w:r>
              <w:br/>
            </w:r>
            <w:r>
              <w:rPr>
                <w:rFonts w:ascii="Times New Roman"/>
                <w:b w:val="false"/>
                <w:i w:val="false"/>
                <w:color w:val="000000"/>
                <w:sz w:val="20"/>
              </w:rPr>
              <w:t>
абаттандыру және</w:t>
            </w:r>
            <w:r>
              <w:br/>
            </w:r>
            <w:r>
              <w:rPr>
                <w:rFonts w:ascii="Times New Roman"/>
                <w:b w:val="false"/>
                <w:i w:val="false"/>
                <w:color w:val="000000"/>
                <w:sz w:val="20"/>
              </w:rPr>
              <w:t>
көгалдандыру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w:t>
            </w:r>
            <w:r>
              <w:br/>
            </w:r>
            <w:r>
              <w:rPr>
                <w:rFonts w:ascii="Times New Roman"/>
                <w:b w:val="false"/>
                <w:i w:val="false"/>
                <w:color w:val="000000"/>
                <w:sz w:val="20"/>
              </w:rPr>
              <w:t>
мекендерді көркейтуді</w:t>
            </w:r>
            <w:r>
              <w:br/>
            </w:r>
            <w:r>
              <w:rPr>
                <w:rFonts w:ascii="Times New Roman"/>
                <w:b w:val="false"/>
                <w:i w:val="false"/>
                <w:color w:val="000000"/>
                <w:sz w:val="20"/>
              </w:rPr>
              <w:t>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кеңістік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w:t>
            </w:r>
            <w:r>
              <w:br/>
            </w:r>
            <w:r>
              <w:rPr>
                <w:rFonts w:ascii="Times New Roman"/>
                <w:b w:val="false"/>
                <w:i w:val="false"/>
                <w:color w:val="000000"/>
                <w:sz w:val="20"/>
              </w:rPr>
              <w:t>
қызмет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 жұмыстарын</w:t>
            </w:r>
            <w:r>
              <w:br/>
            </w:r>
            <w:r>
              <w:rPr>
                <w:rFonts w:ascii="Times New Roman"/>
                <w:b w:val="false"/>
                <w:i w:val="false"/>
                <w:color w:val="000000"/>
                <w:sz w:val="20"/>
              </w:rPr>
              <w:t>
қолдау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қолдау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w:t>
            </w:r>
            <w:r>
              <w:br/>
            </w:r>
            <w:r>
              <w:rPr>
                <w:rFonts w:ascii="Times New Roman"/>
                <w:b w:val="false"/>
                <w:i w:val="false"/>
                <w:color w:val="000000"/>
                <w:sz w:val="20"/>
              </w:rPr>
              <w:t>
спорт түрлерін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қалалық) деңгейде</w:t>
            </w:r>
            <w:r>
              <w:br/>
            </w:r>
            <w:r>
              <w:rPr>
                <w:rFonts w:ascii="Times New Roman"/>
                <w:b w:val="false"/>
                <w:i w:val="false"/>
                <w:color w:val="000000"/>
                <w:sz w:val="20"/>
              </w:rPr>
              <w:t>
спорттық жарыстар өткізу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w:t>
            </w:r>
            <w:r>
              <w:br/>
            </w:r>
            <w:r>
              <w:rPr>
                <w:rFonts w:ascii="Times New Roman"/>
                <w:b w:val="false"/>
                <w:i w:val="false"/>
                <w:color w:val="000000"/>
                <w:sz w:val="20"/>
              </w:rPr>
              <w:t>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мүшелерiн</w:t>
            </w:r>
            <w:r>
              <w:br/>
            </w:r>
            <w:r>
              <w:rPr>
                <w:rFonts w:ascii="Times New Roman"/>
                <w:b w:val="false"/>
                <w:i w:val="false"/>
                <w:color w:val="000000"/>
                <w:sz w:val="20"/>
              </w:rPr>
              <w:t>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w:t>
            </w:r>
            <w:r>
              <w:br/>
            </w:r>
            <w:r>
              <w:rPr>
                <w:rFonts w:ascii="Times New Roman"/>
                <w:b w:val="false"/>
                <w:i w:val="false"/>
                <w:color w:val="000000"/>
                <w:sz w:val="20"/>
              </w:rPr>
              <w:t>
істеуі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w:t>
            </w:r>
            <w:r>
              <w:br/>
            </w:r>
            <w:r>
              <w:rPr>
                <w:rFonts w:ascii="Times New Roman"/>
                <w:b w:val="false"/>
                <w:i w:val="false"/>
                <w:color w:val="000000"/>
                <w:sz w:val="20"/>
              </w:rPr>
              <w:t>
Қазақстан халықтарының</w:t>
            </w:r>
            <w:r>
              <w:br/>
            </w:r>
            <w:r>
              <w:rPr>
                <w:rFonts w:ascii="Times New Roman"/>
                <w:b w:val="false"/>
                <w:i w:val="false"/>
                <w:color w:val="000000"/>
                <w:sz w:val="20"/>
              </w:rPr>
              <w:t>
басқа да тiлдерiн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арқылы мемлекеттік</w:t>
            </w:r>
            <w:r>
              <w:br/>
            </w:r>
            <w:r>
              <w:rPr>
                <w:rFonts w:ascii="Times New Roman"/>
                <w:b w:val="false"/>
                <w:i w:val="false"/>
                <w:color w:val="000000"/>
                <w:sz w:val="20"/>
              </w:rPr>
              <w:t>
ақпараттық саясат жүргізу</w:t>
            </w:r>
            <w:r>
              <w:br/>
            </w:r>
            <w:r>
              <w:rPr>
                <w:rFonts w:ascii="Times New Roman"/>
                <w:b w:val="false"/>
                <w:i w:val="false"/>
                <w:color w:val="000000"/>
                <w:sz w:val="20"/>
              </w:rPr>
              <w:t>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w:t>
            </w:r>
            <w:r>
              <w:br/>
            </w:r>
            <w:r>
              <w:rPr>
                <w:rFonts w:ascii="Times New Roman"/>
                <w:b w:val="false"/>
                <w:i w:val="false"/>
                <w:color w:val="000000"/>
                <w:sz w:val="20"/>
              </w:rPr>
              <w:t>
тарату арқылы мемлекеттік</w:t>
            </w:r>
            <w:r>
              <w:br/>
            </w:r>
            <w:r>
              <w:rPr>
                <w:rFonts w:ascii="Times New Roman"/>
                <w:b w:val="false"/>
                <w:i w:val="false"/>
                <w:color w:val="000000"/>
                <w:sz w:val="20"/>
              </w:rPr>
              <w:t>
ақпараттық саясатты</w:t>
            </w:r>
            <w:r>
              <w:br/>
            </w:r>
            <w:r>
              <w:rPr>
                <w:rFonts w:ascii="Times New Roman"/>
                <w:b w:val="false"/>
                <w:i w:val="false"/>
                <w:color w:val="000000"/>
                <w:sz w:val="20"/>
              </w:rPr>
              <w:t>
жүргізу жөніндегі</w:t>
            </w:r>
            <w:r>
              <w:br/>
            </w:r>
            <w:r>
              <w:rPr>
                <w:rFonts w:ascii="Times New Roman"/>
                <w:b w:val="false"/>
                <w:i w:val="false"/>
                <w:color w:val="000000"/>
                <w:sz w:val="20"/>
              </w:rPr>
              <w:t>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тілдерді және мәдениетті</w:t>
            </w:r>
            <w:r>
              <w:br/>
            </w:r>
            <w:r>
              <w:rPr>
                <w:rFonts w:ascii="Times New Roman"/>
                <w:b w:val="false"/>
                <w:i w:val="false"/>
                <w:color w:val="000000"/>
                <w:sz w:val="20"/>
              </w:rPr>
              <w:t>
дамыту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ақпарат, мемлекеттілікті</w:t>
            </w:r>
            <w:r>
              <w:br/>
            </w:r>
            <w:r>
              <w:rPr>
                <w:rFonts w:ascii="Times New Roman"/>
                <w:b w:val="false"/>
                <w:i w:val="false"/>
                <w:color w:val="000000"/>
                <w:sz w:val="20"/>
              </w:rPr>
              <w:t>
нығайту және азаматтардың</w:t>
            </w:r>
            <w:r>
              <w:br/>
            </w:r>
            <w:r>
              <w:rPr>
                <w:rFonts w:ascii="Times New Roman"/>
                <w:b w:val="false"/>
                <w:i w:val="false"/>
                <w:color w:val="000000"/>
                <w:sz w:val="20"/>
              </w:rPr>
              <w:t>
әлеуметтік сенімділігін</w:t>
            </w:r>
            <w:r>
              <w:br/>
            </w:r>
            <w:r>
              <w:rPr>
                <w:rFonts w:ascii="Times New Roman"/>
                <w:b w:val="false"/>
                <w:i w:val="false"/>
                <w:color w:val="000000"/>
                <w:sz w:val="20"/>
              </w:rPr>
              <w:t>
қалыптастыру саласында</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өңірлік бағдарламаларды</w:t>
            </w:r>
            <w:r>
              <w:br/>
            </w:r>
            <w:r>
              <w:rPr>
                <w:rFonts w:ascii="Times New Roman"/>
                <w:b w:val="false"/>
                <w:i w:val="false"/>
                <w:color w:val="000000"/>
                <w:sz w:val="20"/>
              </w:rPr>
              <w:t>
іске асыру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w:t>
            </w:r>
            <w:r>
              <w:br/>
            </w:r>
            <w:r>
              <w:rPr>
                <w:rFonts w:ascii="Times New Roman"/>
                <w:b w:val="false"/>
                <w:i w:val="false"/>
                <w:color w:val="000000"/>
                <w:sz w:val="20"/>
              </w:rPr>
              <w:t>
және жер қойнауын</w:t>
            </w:r>
            <w:r>
              <w:br/>
            </w:r>
            <w:r>
              <w:rPr>
                <w:rFonts w:ascii="Times New Roman"/>
                <w:b w:val="false"/>
                <w:i w:val="false"/>
                <w:color w:val="000000"/>
                <w:sz w:val="20"/>
              </w:rPr>
              <w:t>
пайдалану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w:t>
            </w:r>
            <w:r>
              <w:br/>
            </w:r>
            <w:r>
              <w:rPr>
                <w:rFonts w:ascii="Times New Roman"/>
                <w:b w:val="false"/>
                <w:i w:val="false"/>
                <w:color w:val="000000"/>
                <w:sz w:val="20"/>
              </w:rPr>
              <w:t>
және жер қойнауын</w:t>
            </w:r>
            <w:r>
              <w:br/>
            </w:r>
            <w:r>
              <w:rPr>
                <w:rFonts w:ascii="Times New Roman"/>
                <w:b w:val="false"/>
                <w:i w:val="false"/>
                <w:color w:val="000000"/>
                <w:sz w:val="20"/>
              </w:rPr>
              <w:t>
пайдалану саласындағы өзге</w:t>
            </w:r>
            <w:r>
              <w:br/>
            </w:r>
            <w:r>
              <w:rPr>
                <w:rFonts w:ascii="Times New Roman"/>
                <w:b w:val="false"/>
                <w:i w:val="false"/>
                <w:color w:val="000000"/>
                <w:sz w:val="20"/>
              </w:rPr>
              <w:t>
де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16444,1</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шаруашылығы және</w:t>
            </w:r>
            <w:r>
              <w:br/>
            </w:r>
            <w:r>
              <w:rPr>
                <w:rFonts w:ascii="Times New Roman"/>
                <w:b w:val="false"/>
                <w:i w:val="false"/>
                <w:color w:val="000000"/>
                <w:sz w:val="20"/>
              </w:rPr>
              <w:t>
ветеринария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w:t>
            </w:r>
            <w:r>
              <w:br/>
            </w:r>
            <w:r>
              <w:rPr>
                <w:rFonts w:ascii="Times New Roman"/>
                <w:b w:val="false"/>
                <w:i w:val="false"/>
                <w:color w:val="000000"/>
                <w:sz w:val="20"/>
              </w:rPr>
              <w:t>
(биотермиялық</w:t>
            </w:r>
            <w:r>
              <w:br/>
            </w:r>
            <w:r>
              <w:rPr>
                <w:rFonts w:ascii="Times New Roman"/>
                <w:b w:val="false"/>
                <w:i w:val="false"/>
                <w:color w:val="000000"/>
                <w:sz w:val="20"/>
              </w:rPr>
              <w:t>
шұңқырлардың) жұмыс</w:t>
            </w:r>
            <w:r>
              <w:br/>
            </w:r>
            <w:r>
              <w:rPr>
                <w:rFonts w:ascii="Times New Roman"/>
                <w:b w:val="false"/>
                <w:i w:val="false"/>
                <w:color w:val="000000"/>
                <w:sz w:val="20"/>
              </w:rPr>
              <w:t>
істеуін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w:t>
            </w:r>
            <w:r>
              <w:br/>
            </w:r>
            <w:r>
              <w:rPr>
                <w:rFonts w:ascii="Times New Roman"/>
                <w:b w:val="false"/>
                <w:i w:val="false"/>
                <w:color w:val="000000"/>
                <w:sz w:val="20"/>
              </w:rPr>
              <w:t>
мысықтарды аулауды және</w:t>
            </w:r>
            <w:r>
              <w:br/>
            </w:r>
            <w:r>
              <w:rPr>
                <w:rFonts w:ascii="Times New Roman"/>
                <w:b w:val="false"/>
                <w:i w:val="false"/>
                <w:color w:val="000000"/>
                <w:sz w:val="20"/>
              </w:rPr>
              <w:t>
жоюды ұйымдастыру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w:t>
            </w:r>
            <w:r>
              <w:br/>
            </w:r>
            <w:r>
              <w:rPr>
                <w:rFonts w:ascii="Times New Roman"/>
                <w:b w:val="false"/>
                <w:i w:val="false"/>
                <w:color w:val="000000"/>
                <w:sz w:val="20"/>
              </w:rPr>
              <w:t>
қатынастары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w:t>
            </w:r>
            <w:r>
              <w:br/>
            </w:r>
            <w:r>
              <w:rPr>
                <w:rFonts w:ascii="Times New Roman"/>
                <w:b w:val="false"/>
                <w:i w:val="false"/>
                <w:color w:val="000000"/>
                <w:sz w:val="20"/>
              </w:rPr>
              <w:t>
өзге де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шаруашылығы және</w:t>
            </w:r>
            <w:r>
              <w:br/>
            </w:r>
            <w:r>
              <w:rPr>
                <w:rFonts w:ascii="Times New Roman"/>
                <w:b w:val="false"/>
                <w:i w:val="false"/>
                <w:color w:val="000000"/>
                <w:sz w:val="20"/>
              </w:rPr>
              <w:t>
ветеринария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w:t>
            </w:r>
            <w:r>
              <w:br/>
            </w:r>
            <w:r>
              <w:rPr>
                <w:rFonts w:ascii="Times New Roman"/>
                <w:b w:val="false"/>
                <w:i w:val="false"/>
                <w:color w:val="000000"/>
                <w:sz w:val="20"/>
              </w:rPr>
              <w:t>
іс-шаралар жүргізу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15880,0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құрылыс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және</w:t>
            </w:r>
            <w:r>
              <w:br/>
            </w:r>
            <w:r>
              <w:rPr>
                <w:rFonts w:ascii="Times New Roman"/>
                <w:b w:val="false"/>
                <w:i w:val="false"/>
                <w:color w:val="000000"/>
                <w:sz w:val="20"/>
              </w:rPr>
              <w:t>
қала құрылысы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w:t>
            </w:r>
            <w:r>
              <w:br/>
            </w:r>
            <w:r>
              <w:rPr>
                <w:rFonts w:ascii="Times New Roman"/>
                <w:b w:val="false"/>
                <w:i w:val="false"/>
                <w:color w:val="000000"/>
                <w:sz w:val="20"/>
              </w:rPr>
              <w:t>
даму аумағын және елді</w:t>
            </w:r>
            <w:r>
              <w:br/>
            </w:r>
            <w:r>
              <w:rPr>
                <w:rFonts w:ascii="Times New Roman"/>
                <w:b w:val="false"/>
                <w:i w:val="false"/>
                <w:color w:val="000000"/>
                <w:sz w:val="20"/>
              </w:rPr>
              <w:t>
мекендердің бас жоспарлары</w:t>
            </w:r>
            <w:r>
              <w:br/>
            </w:r>
            <w:r>
              <w:rPr>
                <w:rFonts w:ascii="Times New Roman"/>
                <w:b w:val="false"/>
                <w:i w:val="false"/>
                <w:color w:val="000000"/>
                <w:sz w:val="20"/>
              </w:rPr>
              <w:t>
схемаларын әзірлеу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w:t>
            </w:r>
            <w:r>
              <w:br/>
            </w:r>
            <w:r>
              <w:rPr>
                <w:rFonts w:ascii="Times New Roman"/>
                <w:b w:val="false"/>
                <w:i w:val="false"/>
                <w:color w:val="000000"/>
                <w:sz w:val="20"/>
              </w:rPr>
              <w:t>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w:t>
            </w:r>
            <w:r>
              <w:br/>
            </w:r>
            <w:r>
              <w:rPr>
                <w:rFonts w:ascii="Times New Roman"/>
                <w:b w:val="false"/>
                <w:i w:val="false"/>
                <w:color w:val="000000"/>
                <w:sz w:val="20"/>
              </w:rPr>
              <w:t>
жұмыс істеуін қамтамасыз</w:t>
            </w:r>
            <w:r>
              <w:br/>
            </w:r>
            <w:r>
              <w:rPr>
                <w:rFonts w:ascii="Times New Roman"/>
                <w:b w:val="false"/>
                <w:i w:val="false"/>
                <w:color w:val="000000"/>
                <w:sz w:val="20"/>
              </w:rPr>
              <w:t>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w:t>
            </w:r>
            <w:r>
              <w:br/>
            </w:r>
            <w:r>
              <w:rPr>
                <w:rFonts w:ascii="Times New Roman"/>
                <w:b w:val="false"/>
                <w:i w:val="false"/>
                <w:color w:val="000000"/>
                <w:sz w:val="20"/>
              </w:rPr>
              <w:t>
қолдау және бәсекелестікті</w:t>
            </w:r>
            <w:r>
              <w:br/>
            </w:r>
            <w:r>
              <w:rPr>
                <w:rFonts w:ascii="Times New Roman"/>
                <w:b w:val="false"/>
                <w:i w:val="false"/>
                <w:color w:val="000000"/>
                <w:sz w:val="20"/>
              </w:rPr>
              <w:t>
қорғау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w:t>
            </w:r>
            <w:r>
              <w:br/>
            </w:r>
            <w:r>
              <w:rPr>
                <w:rFonts w:ascii="Times New Roman"/>
                <w:b w:val="false"/>
                <w:i w:val="false"/>
                <w:color w:val="000000"/>
                <w:sz w:val="20"/>
              </w:rPr>
              <w:t>
өнеркәсіпті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w:t>
            </w:r>
            <w:r>
              <w:br/>
            </w:r>
            <w:r>
              <w:rPr>
                <w:rFonts w:ascii="Times New Roman"/>
                <w:b w:val="false"/>
                <w:i w:val="false"/>
                <w:color w:val="000000"/>
                <w:sz w:val="20"/>
              </w:rPr>
              <w:t>
қолдау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w:t>
            </w:r>
            <w:r>
              <w:br/>
            </w:r>
            <w:r>
              <w:rPr>
                <w:rFonts w:ascii="Times New Roman"/>
                <w:b w:val="false"/>
                <w:i w:val="false"/>
                <w:color w:val="000000"/>
                <w:sz w:val="20"/>
              </w:rPr>
              <w:t>
2020" бағдарламасы</w:t>
            </w:r>
            <w:r>
              <w:br/>
            </w:r>
            <w:r>
              <w:rPr>
                <w:rFonts w:ascii="Times New Roman"/>
                <w:b w:val="false"/>
                <w:i w:val="false"/>
                <w:color w:val="000000"/>
                <w:sz w:val="20"/>
              </w:rPr>
              <w:t>
шеңберінде жеке</w:t>
            </w:r>
            <w:r>
              <w:br/>
            </w:r>
            <w:r>
              <w:rPr>
                <w:rFonts w:ascii="Times New Roman"/>
                <w:b w:val="false"/>
                <w:i w:val="false"/>
                <w:color w:val="000000"/>
                <w:sz w:val="20"/>
              </w:rPr>
              <w:t>
кәсіпкерлікті қолдау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194547,6</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194547,6</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194547,6</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193073,0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берілетін</w:t>
            </w:r>
            <w:r>
              <w:br/>
            </w:r>
            <w:r>
              <w:rPr>
                <w:rFonts w:ascii="Times New Roman"/>
                <w:b w:val="false"/>
                <w:i w:val="false"/>
                <w:color w:val="000000"/>
                <w:sz w:val="20"/>
              </w:rPr>
              <w:t>
ағымдағы нысаналы</w:t>
            </w:r>
            <w:r>
              <w:br/>
            </w:r>
            <w:r>
              <w:rPr>
                <w:rFonts w:ascii="Times New Roman"/>
                <w:b w:val="false"/>
                <w:i w:val="false"/>
                <w:color w:val="000000"/>
                <w:sz w:val="20"/>
              </w:rPr>
              <w:t>
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w:t>
            </w:r>
            <w:r>
              <w:br/>
            </w:r>
            <w:r>
              <w:rPr>
                <w:rFonts w:ascii="Times New Roman"/>
                <w:b w:val="false"/>
                <w:i w:val="false"/>
                <w:color w:val="000000"/>
                <w:sz w:val="20"/>
              </w:rPr>
              <w:t>
кредиттеу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операциялар бойынша сальдо</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 қаржы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w:t>
            </w:r>
            <w:r>
              <w:br/>
            </w:r>
            <w:r>
              <w:rPr>
                <w:rFonts w:ascii="Times New Roman"/>
                <w:b w:val="false"/>
                <w:i w:val="false"/>
                <w:color w:val="000000"/>
                <w:sz w:val="20"/>
              </w:rPr>
              <w:t>
немесе ұлғайту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r>
              <w:br/>
            </w:r>
            <w:r>
              <w:rPr>
                <w:rFonts w:ascii="Times New Roman"/>
                <w:b w:val="false"/>
                <w:i w:val="false"/>
                <w:color w:val="000000"/>
                <w:sz w:val="20"/>
              </w:rPr>
              <w:t>
(профициті)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160 910,6</w:t>
            </w:r>
          </w:p>
        </w:tc>
      </w:tr>
    </w:tbl>
    <w:bookmarkStart w:name="z1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385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20 қаңтардағы   </w:t>
      </w:r>
      <w:r>
        <w:br/>
      </w:r>
      <w:r>
        <w:rPr>
          <w:rFonts w:ascii="Times New Roman"/>
          <w:b w:val="false"/>
          <w:i w:val="false"/>
          <w:color w:val="000000"/>
          <w:sz w:val="28"/>
        </w:rPr>
        <w:t xml:space="preserve">
№ 396 шешіміне 2-қосымша   </w:t>
      </w:r>
    </w:p>
    <w:p>
      <w:pPr>
        <w:spacing w:after="0"/>
        <w:ind w:left="0"/>
        <w:jc w:val="left"/>
      </w:pPr>
      <w:r>
        <w:rPr>
          <w:rFonts w:ascii="Times New Roman"/>
          <w:b/>
          <w:i w:val="false"/>
          <w:color w:val="000000"/>
        </w:rPr>
        <w:t xml:space="preserve"> Лисаков қаласының 2012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Лисаков қаласы мәслихатының 2011.01.20 </w:t>
      </w:r>
      <w:r>
        <w:rPr>
          <w:rFonts w:ascii="Times New Roman"/>
          <w:b w:val="false"/>
          <w:i w:val="false"/>
          <w:color w:val="ff0000"/>
          <w:sz w:val="28"/>
        </w:rPr>
        <w:t>№ 396</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41"/>
        <w:gridCol w:w="374"/>
        <w:gridCol w:w="241"/>
        <w:gridCol w:w="7893"/>
        <w:gridCol w:w="197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1873872,0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1760201,0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623585,0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623585,0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192643,0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446028,0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243103,0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192210,0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92444,0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3"/>
        <w:gridCol w:w="653"/>
        <w:gridCol w:w="653"/>
        <w:gridCol w:w="7393"/>
        <w:gridCol w:w="191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1853272,0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54006,0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54006,0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20267,0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бойынша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(областық манызы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19214,0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16919,0</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(областық манызы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937621,0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237339,0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679597,0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679597,0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585143,0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20685,0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20685,0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конкурстарды</w:t>
            </w:r>
            <w:r>
              <w:br/>
            </w:r>
            <w:r>
              <w:rPr>
                <w:rFonts w:ascii="Times New Roman"/>
                <w:b w:val="false"/>
                <w:i w:val="false"/>
                <w:color w:val="000000"/>
                <w:sz w:val="20"/>
              </w:rPr>
              <w:t>
өткізу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0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 сақтау</w:t>
            </w:r>
            <w:r>
              <w:br/>
            </w:r>
            <w:r>
              <w:rPr>
                <w:rFonts w:ascii="Times New Roman"/>
                <w:b w:val="false"/>
                <w:i w:val="false"/>
                <w:color w:val="000000"/>
                <w:sz w:val="20"/>
              </w:rPr>
              <w:t>
ұйымына жеткізуді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82862,0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5476,0</w:t>
            </w:r>
          </w:p>
        </w:tc>
      </w:tr>
      <w:tr>
        <w:trPr>
          <w:trHeight w:val="14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және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33142,0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122377,0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32268,0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32268,0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32268,0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87778,0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46142,0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 деңгейде мәдени-демалыс</w:t>
            </w:r>
            <w:r>
              <w:br/>
            </w:r>
            <w:r>
              <w:rPr>
                <w:rFonts w:ascii="Times New Roman"/>
                <w:b w:val="false"/>
                <w:i w:val="false"/>
                <w:color w:val="000000"/>
                <w:sz w:val="20"/>
              </w:rPr>
              <w:t>
жұмыстарын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30198,0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w:t>
            </w:r>
            <w:r>
              <w:br/>
            </w:r>
            <w:r>
              <w:rPr>
                <w:rFonts w:ascii="Times New Roman"/>
                <w:b w:val="false"/>
                <w:i w:val="false"/>
                <w:color w:val="000000"/>
                <w:sz w:val="20"/>
              </w:rPr>
              <w:t>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48953,0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27589,0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w:t>
            </w:r>
            <w:r>
              <w:br/>
            </w:r>
            <w:r>
              <w:rPr>
                <w:rFonts w:ascii="Times New Roman"/>
                <w:b w:val="false"/>
                <w:i w:val="false"/>
                <w:color w:val="000000"/>
                <w:sz w:val="20"/>
              </w:rPr>
              <w:t>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17298,0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23103,0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17655,0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97098,0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47376,0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49722,0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271118,0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271118,0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операциялық</w:t>
            </w:r>
            <w:r>
              <w:br/>
            </w:r>
            <w:r>
              <w:rPr>
                <w:rFonts w:ascii="Times New Roman"/>
                <w:b w:val="false"/>
                <w:i w:val="false"/>
                <w:color w:val="000000"/>
                <w:sz w:val="20"/>
              </w:rPr>
              <w:t>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w:t>
            </w:r>
            <w:r>
              <w:br/>
            </w:r>
            <w:r>
              <w:rPr>
                <w:rFonts w:ascii="Times New Roman"/>
                <w:b w:val="false"/>
                <w:i w:val="false"/>
                <w:color w:val="000000"/>
                <w:sz w:val="20"/>
              </w:rPr>
              <w:t>
қаржыландыру (профицитті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385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20 қаңтардағы   </w:t>
      </w:r>
      <w:r>
        <w:br/>
      </w:r>
      <w:r>
        <w:rPr>
          <w:rFonts w:ascii="Times New Roman"/>
          <w:b w:val="false"/>
          <w:i w:val="false"/>
          <w:color w:val="000000"/>
          <w:sz w:val="28"/>
        </w:rPr>
        <w:t xml:space="preserve">
№ 396 шешіміне 3-қосымша   </w:t>
      </w:r>
    </w:p>
    <w:p>
      <w:pPr>
        <w:spacing w:after="0"/>
        <w:ind w:left="0"/>
        <w:jc w:val="left"/>
      </w:pPr>
      <w:r>
        <w:rPr>
          <w:rFonts w:ascii="Times New Roman"/>
          <w:b/>
          <w:i w:val="false"/>
          <w:color w:val="000000"/>
        </w:rPr>
        <w:t xml:space="preserve"> Лисаков қаласының 2013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Лисаков қаласы мәслихатының 2011.01.20 </w:t>
      </w:r>
      <w:r>
        <w:rPr>
          <w:rFonts w:ascii="Times New Roman"/>
          <w:b w:val="false"/>
          <w:i w:val="false"/>
          <w:color w:val="ff0000"/>
          <w:sz w:val="28"/>
        </w:rPr>
        <w:t>№ 396</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41"/>
        <w:gridCol w:w="374"/>
        <w:gridCol w:w="241"/>
        <w:gridCol w:w="7813"/>
        <w:gridCol w:w="203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2300013,0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1866164,0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674313,0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674313,0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531615,0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531615,0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65758,0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457475,0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253799,0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192210,0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w:t>
            </w:r>
            <w:r>
              <w:br/>
            </w:r>
            <w:r>
              <w:rPr>
                <w:rFonts w:ascii="Times New Roman"/>
                <w:b w:val="false"/>
                <w:i w:val="false"/>
                <w:color w:val="000000"/>
                <w:sz w:val="20"/>
              </w:rPr>
              <w:t>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3"/>
        <w:gridCol w:w="673"/>
        <w:gridCol w:w="713"/>
        <w:gridCol w:w="7193"/>
        <w:gridCol w:w="203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2278513,0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131429,0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92553,0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55053,0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55053,0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бойынша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(областық манызы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19534,0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17152,0</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(областық</w:t>
            </w:r>
            <w:r>
              <w:br/>
            </w:r>
            <w:r>
              <w:rPr>
                <w:rFonts w:ascii="Times New Roman"/>
                <w:b w:val="false"/>
                <w:i w:val="false"/>
                <w:color w:val="000000"/>
                <w:sz w:val="20"/>
              </w:rPr>
              <w:t>
манызы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1142828,0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240975,0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24451,0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24451,0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216524,0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216524,0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780551,0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780551,0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689031,0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121302,0</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конкурстарды</w:t>
            </w:r>
            <w:r>
              <w:br/>
            </w:r>
            <w:r>
              <w:rPr>
                <w:rFonts w:ascii="Times New Roman"/>
                <w:b w:val="false"/>
                <w:i w:val="false"/>
                <w:color w:val="000000"/>
                <w:sz w:val="20"/>
              </w:rPr>
              <w:t>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10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87439,0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5859,0</w:t>
            </w:r>
          </w:p>
        </w:tc>
      </w:tr>
      <w:tr>
        <w:trPr>
          <w:trHeight w:val="14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33804,0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және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33529,0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136935,0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94423,0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49561,0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127325,0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39083,0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 деңгейде мәдени-демалыс</w:t>
            </w:r>
            <w:r>
              <w:br/>
            </w:r>
            <w:r>
              <w:rPr>
                <w:rFonts w:ascii="Times New Roman"/>
                <w:b w:val="false"/>
                <w:i w:val="false"/>
                <w:color w:val="000000"/>
                <w:sz w:val="20"/>
              </w:rPr>
              <w:t>
жұмыстарын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3081,0</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51052,0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28047,0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w:t>
            </w:r>
            <w:r>
              <w:br/>
            </w:r>
            <w:r>
              <w:rPr>
                <w:rFonts w:ascii="Times New Roman"/>
                <w:b w:val="false"/>
                <w:i w:val="false"/>
                <w:color w:val="000000"/>
                <w:sz w:val="20"/>
              </w:rPr>
              <w:t>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23005,0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18623,0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22838,0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242859,0</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242859,0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242859,0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242859,0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74168,0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244567,0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244567,0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операциялық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w:t>
            </w:r>
            <w:r>
              <w:br/>
            </w:r>
            <w:r>
              <w:rPr>
                <w:rFonts w:ascii="Times New Roman"/>
                <w:b w:val="false"/>
                <w:i w:val="false"/>
                <w:color w:val="000000"/>
                <w:sz w:val="20"/>
              </w:rPr>
              <w:t>
қаржыландыру (профицитті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385 шешіміне 4-қосымша   </w:t>
      </w:r>
    </w:p>
    <w:bookmarkEnd w:id="4"/>
    <w:p>
      <w:pPr>
        <w:spacing w:after="0"/>
        <w:ind w:left="0"/>
        <w:jc w:val="left"/>
      </w:pPr>
      <w:r>
        <w:rPr>
          <w:rFonts w:ascii="Times New Roman"/>
          <w:b/>
          <w:i w:val="false"/>
          <w:color w:val="000000"/>
        </w:rPr>
        <w:t xml:space="preserve"> Лисаков қаласының 2011 жылға арналған бюджетті орындау процесінде секвестрлеуге жатпайтын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3"/>
      </w:tblGrid>
      <w:tr>
        <w:trPr>
          <w:trHeight w:val="360"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60"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795"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w:t>
            </w:r>
            <w:r>
              <w:br/>
            </w:r>
            <w:r>
              <w:rPr>
                <w:rFonts w:ascii="Times New Roman"/>
                <w:b w:val="false"/>
                <w:i w:val="false"/>
                <w:color w:val="000000"/>
                <w:sz w:val="20"/>
              </w:rPr>
              <w:t>
көмек көрсететін ең жақын денсаулық сақтау ұйымына</w:t>
            </w:r>
            <w:r>
              <w:br/>
            </w:r>
            <w:r>
              <w:rPr>
                <w:rFonts w:ascii="Times New Roman"/>
                <w:b w:val="false"/>
                <w:i w:val="false"/>
                <w:color w:val="000000"/>
                <w:sz w:val="20"/>
              </w:rPr>
              <w:t>
жеткізуді ұйымдастыру</w:t>
            </w:r>
          </w:p>
        </w:tc>
      </w:tr>
    </w:tbl>
    <w:bookmarkStart w:name="z14"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385 шешіміне 5-қосымша   </w:t>
      </w:r>
    </w:p>
    <w:bookmarkEnd w:id="5"/>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 439 шешіміне 2-қосымша   </w:t>
      </w:r>
    </w:p>
    <w:p>
      <w:pPr>
        <w:spacing w:after="0"/>
        <w:ind w:left="0"/>
        <w:jc w:val="left"/>
      </w:pPr>
      <w:r>
        <w:rPr>
          <w:rFonts w:ascii="Times New Roman"/>
          <w:b/>
          <w:i w:val="false"/>
          <w:color w:val="000000"/>
        </w:rPr>
        <w:t xml:space="preserve"> 2011 жылға арналған кенттің, ауылдың (селоның), ауылдық (селолық) округ әкімі аппараттарының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Лисаков қаласы мәслихатының 2011.10.28 </w:t>
      </w:r>
      <w:r>
        <w:rPr>
          <w:rFonts w:ascii="Times New Roman"/>
          <w:b w:val="false"/>
          <w:i w:val="false"/>
          <w:color w:val="ff0000"/>
          <w:sz w:val="28"/>
        </w:rPr>
        <w:t>№ 464</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33"/>
        <w:gridCol w:w="713"/>
        <w:gridCol w:w="713"/>
        <w:gridCol w:w="7133"/>
        <w:gridCol w:w="221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кенті әкімінің аппараты" мемлекеттік</w:t>
            </w:r>
            <w:r>
              <w:br/>
            </w:r>
            <w:r>
              <w:rPr>
                <w:rFonts w:ascii="Times New Roman"/>
                <w:b w:val="false"/>
                <w:i w:val="false"/>
                <w:color w:val="000000"/>
                <w:sz w:val="20"/>
              </w:rPr>
              <w:t>
мекемесі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38068,0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10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r>
      <w:tr>
        <w:trPr>
          <w:trHeight w:val="7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9116,0</w:t>
            </w:r>
          </w:p>
        </w:tc>
      </w:tr>
      <w:tr>
        <w:trPr>
          <w:trHeight w:val="11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көлемін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кеңістік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11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 селосы әкімінің аппараты"</w:t>
            </w:r>
            <w:r>
              <w:br/>
            </w:r>
            <w:r>
              <w:rPr>
                <w:rFonts w:ascii="Times New Roman"/>
                <w:b w:val="false"/>
                <w:i w:val="false"/>
                <w:color w:val="000000"/>
                <w:sz w:val="20"/>
              </w:rPr>
              <w:t>
мемлекеттік мекемесі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7 474,0</w:t>
            </w:r>
          </w:p>
        </w:tc>
      </w:tr>
      <w:tr>
        <w:trPr>
          <w:trHeight w:val="7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7 474,0</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9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